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祁连山地区基于MODIS的逐日地表蒸散发数据（2018)（ETHi-merge V1）</w:t>
      </w:r>
    </w:p>
    <w:p>
      <w:r>
        <w:rPr>
          <w:sz w:val="22"/>
        </w:rPr>
        <w:t>英文标题：Daily MODIS-based land surface evapotranspiration dataset in Qilian Mountain Area (ETHi-merge V1)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本数据集包括祁连山地区2018年逐日地表蒸散发产品，产品分辨率为0.01°。采用高斯过程回归（Gaussian Process Regression，GPR）算法，实现对RS-PM (Mu et al., 2011)、SW (Shuttleworth and Wallace., 1985)、PT-JPL (Fisher et al., 2008)、MS-PT (Yao et al., 2013)、SEMI-PM (Wang et al., 2010a)、SIM (Wang et al.2008) 等6种蒸散发产品的集成。参与蒸散发产品生产的驱动数据包括MODIS（NDVI、Albedo、LAI、PAR），中国区域高时空分辨率地面气象要素驱动数据集（何杰, 阳坤. 中国区域高时空分辨率地面气象要素驱动数据集. 寒区旱区科学数据中心, 2011. doi:10.3972/westdc.002.2014.db）等。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3.文件大小：5300.0MB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2018-01-10 16:00:00+00:00</w:t>
      </w:r>
      <w:r>
        <w:rPr>
          <w:sz w:val="22"/>
        </w:rPr>
        <w:t>--</w:t>
      </w:r>
      <w:r>
        <w:rPr>
          <w:sz w:val="22"/>
        </w:rPr>
        <w:t>2019-01-09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姚云军, 刘绍民, 尚珂. 祁连山地区基于MODIS的逐日地表蒸散发数据（2018)（ETHi-merge V1）. 时空三极环境大数据平台, DOI:10.11888/Geogra.tpdc.270192, CSTR:18406.11.Geogra.tpdc.270192, </w:t>
      </w:r>
      <w:r>
        <w:t>2019</w:t>
      </w:r>
      <w:r>
        <w:t>.[</w:t>
      </w:r>
      <w:r>
        <w:t xml:space="preserve">YAO   Yunjun, LIU Shaomin, SHANG   Ke. Daily MODIS-based land surface evapotranspiration dataset in Qilian Mountain Area (ETHi-merge V1) (2018). A Big Earth Data Platform for Three Poles, DOI:10.11888/Geogra.tpdc.270192, CSTR:18406.11.Geogra.tpdc.270192,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Yao, Y. J., Liang, S. L., Li, X. L., Chen, J. Q., Liu, S. M., Jia, K., Zhang, X. T., Xiao, Z. Q., Fisher, J. B., Mu, Q. Z., Pan, M., Liu, M., Cheng, J., Jiang, B., Xie, X. H., Grünwald, T., Bernhofer, C., &amp; Roupsard, O. (2017). Improving global terrestrial evapotranspiration estimation using support vector machine by integrating three process-based algorithms. Agricultural and Forest Meteorology, 242, 55-74.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姚云军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boyyunjun@163.com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尚珂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shangke@mail.bnu.edu.cn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