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西藏11个小流域5米分辨率土壤水蚀模数数据集（2018）</w:t>
      </w:r>
    </w:p>
    <w:p>
      <w:r>
        <w:rPr>
          <w:sz w:val="22"/>
        </w:rPr>
        <w:t>英文标题：Dataset of soil water erosion modulus with 5 m resolution in 11 watersheds of Tibet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西藏11个小流域5米分辨率2017年的土壤水蚀模数数据。2）采用中国土壤侵蚀模型CSLE方法，在面图层降雨侵蚀力R、土壤可蚀性K、坡度坡长因子LS、植被盖度FVC、轮作分区抽样调查单元的基础上，分别计算40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11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北：29.998369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西：88.130135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东：94.75069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南：29.143441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2018-09-08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西藏11个小流域5米分辨率土壤水蚀模数数据集（2018）. 时空三极环境大数据平台, DOI:10.11888/Disas.tpdc.270227, CSTR:18406.11.Disas.tpdc.270227, </w:t>
      </w:r>
      <w:r>
        <w:t>2019</w:t>
      </w:r>
      <w:r>
        <w:t>.[</w:t>
      </w:r>
      <w:r>
        <w:t xml:space="preserve">YANG Qinke. Dataset of soil water erosion modulus with 5 m resolution in 11 watersheds of Tibet (2018). A Big Earth Data Platform for Three Poles, DOI:10.11888/Disas.tpdc.270227, CSTR:18406.11.Disas.tpdc.270227,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  <w:r>
        <w:t>国务院第一次全国水利普查领导小组办公室. 第一次全国水利普查培训教材之六—水土保持情况普查[M]. 2010.11, 北京: 中国水利水电出版社.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