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西藏年降雨量气候要素数据集（1990-2015）</w:t>
      </w:r>
    </w:p>
    <w:p>
      <w:r>
        <w:rPr>
          <w:sz w:val="22"/>
        </w:rPr>
        <w:t>英文标题：Data set of annual rainfall and climate factors in Tibet (1990-2015)</w:t>
      </w:r>
    </w:p>
    <w:p>
      <w:r>
        <w:rPr>
          <w:sz w:val="32"/>
        </w:rPr>
        <w:t>1、摘要</w:t>
      </w:r>
    </w:p>
    <w:p>
      <w:pPr>
        <w:ind w:firstLine="432"/>
      </w:pPr>
      <w:r>
        <w:rPr>
          <w:sz w:val="22"/>
        </w:rPr>
        <w:t>本数据集是1990年至2015年青藏高原地区气候要素数据集，记录了青藏高原25年来每五年的年降雨量空间分布变化情况。数据为tif栅格格式，空间分辨率为1公里，年降雨量单位为0.1毫米。该数据来源于青藏高原上的气象站点日观测数据，通过时间聚合计算和空间插值处理生成，该数据集作为一种重要的气候要素可用于研究青藏高原的年际降雨量变化与气候变化，作为青藏高原生态环境变化的气候背景，为城镇化与生态环境交互胁迫研究提供数据支撑。</w:t>
      </w:r>
    </w:p>
    <w:p>
      <w:r>
        <w:rPr>
          <w:sz w:val="32"/>
        </w:rPr>
        <w:t>2、关键词</w:t>
      </w:r>
    </w:p>
    <w:p>
      <w:pPr>
        <w:ind w:left="432"/>
      </w:pPr>
      <w:r>
        <w:rPr>
          <w:sz w:val="22"/>
        </w:rPr>
        <w:t>主题关键词：</w:t>
      </w:r>
      <w:r>
        <w:rPr>
          <w:sz w:val="22"/>
        </w:rPr>
        <w:t>降水</w:t>
        <w:br/>
      </w:r>
      <w:r>
        <w:rPr>
          <w:sz w:val="22"/>
        </w:rPr>
        <w:t>学科关键词：</w:t>
      </w:r>
      <w:r>
        <w:rPr>
          <w:sz w:val="22"/>
        </w:rPr>
        <w:t>大气</w:t>
        <w:br/>
      </w:r>
      <w:r>
        <w:rPr>
          <w:sz w:val="22"/>
        </w:rPr>
        <w:t>地点关键词：</w:t>
      </w:r>
      <w:r>
        <w:rPr>
          <w:sz w:val="22"/>
        </w:rPr>
        <w:t>西藏</w:t>
      </w:r>
      <w:r>
        <w:t xml:space="preserve">, </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w:t>
      </w:r>
    </w:p>
    <w:p>
      <w:pPr>
        <w:ind w:left="432"/>
      </w:pPr>
      <w:r>
        <w:rPr>
          <w:sz w:val="22"/>
        </w:rPr>
        <w:t>3.文件大小：60.0MB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西藏年降雨量气候要素数据集（1990-2015）. 时空三极环境大数据平台, </w:t>
      </w:r>
      <w:r>
        <w:t>2019</w:t>
      </w:r>
      <w:r>
        <w:t>.[</w:t>
      </w:r>
      <w:r>
        <w:t xml:space="preserve">DU Yunyan, YI Jiawei. Data set of annual rainfall and climate factors in Tibet (1990-2015).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