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青藏高原30米分辨率火烧迹地产品（1980s-2019）</w:t>
      </w:r>
    </w:p>
    <w:p>
      <w:r>
        <w:rPr>
          <w:sz w:val="22"/>
        </w:rPr>
        <w:t>英文标题：30m resolution burned area products over the Tibetan Plateau (1980s-2019)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本数据集包含从1980s-2019年青藏高原地区长时序30米分辨率火烧迹地产品。2）数据来源及加工方法：基于时间序列Landsat地表反射率和火烧迹地敏感光谱参量，利用机器学习算法研发并生产的30米分辨率火烧迹地产品；3）数据质量描述：产品总体精度在90%以上。4) 数据应用成果及前景：该数据集可为火灾监测、碳排放研究、生态环境监测、全球变化研究等相关领域的研究和应用提供数据产品支撑。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1980s-2019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3.文件大小：4311.0MB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1980-03-31 16:00:00+00:00</w:t>
      </w:r>
      <w:r>
        <w:rPr>
          <w:sz w:val="22"/>
        </w:rPr>
        <w:t>--</w:t>
      </w:r>
      <w:r>
        <w:rPr>
          <w:sz w:val="22"/>
        </w:rPr>
        <w:t>2019-12-31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张兆明. 青藏高原30米分辨率火烧迹地产品（1980s-2019）. 时空三极环境大数据平台, DOI:10.11888/Ecolo.tpdc.271528, CSTR:18406.11.Ecolo.tpdc.271528, </w:t>
      </w:r>
      <w:r>
        <w:t>2021</w:t>
      </w:r>
      <w:r>
        <w:t>.[</w:t>
      </w:r>
      <w:r>
        <w:t xml:space="preserve">ZHANG   Zhaoming. 30m resolution burned area products over the Tibetan Plateau (1980s-2019). A Big Earth Data Platform for Three Poles, DOI:10.11888/Ecolo.tpdc.271528, CSTR:18406.11.Ecolo.tpdc.271528,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张兆明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zhangzhaoming@aircas.ac.cn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