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横断山冰川物理性质数据集（1982-1984）</w:t>
      </w:r>
    </w:p>
    <w:p>
      <w:r>
        <w:rPr>
          <w:sz w:val="22"/>
        </w:rPr>
        <w:t>英文标题：Data set of physical properties of Hengduanshan glacier (1982-1984)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横断山冰川物理性质数据，反映了横断山冰川温度状况，是中国科学院青藏高原综合科学考察队于1982—1984年先后在玉龙山东坡白水1号冰川和贡嘎山西坡大贡巴冰川上进行观测所得。数据中对玉龙山东坡白水1号冰川和贡嘎山西坡大贡巴冰川两处取样点的温度场位置、海拔高度、钻孔信息和冰面状况，以及取样时间、取样深度和所测温度都有详细记录，均为实地考察测算所得数据。同时有大贡巴冰川冰面运动速度数据和玉龙山白水1号冰川4700m处表面应变率、正应变率及其误差和主应变率。本数据对研究横断山区冰川活动层温度和运动状态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冰川运动</w:t>
      </w:r>
      <w:r>
        <w:t>,</w:t>
      </w:r>
      <w:r>
        <w:rPr>
          <w:sz w:val="22"/>
        </w:rPr>
        <w:t>冰川温度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贡嘎山</w:t>
      </w:r>
      <w:r>
        <w:t xml:space="preserve">, </w:t>
      </w:r>
      <w:r>
        <w:rPr>
          <w:sz w:val="22"/>
        </w:rPr>
        <w:t>横断山</w:t>
      </w:r>
      <w:r>
        <w:t xml:space="preserve">, </w:t>
      </w:r>
      <w:r>
        <w:rPr>
          <w:sz w:val="22"/>
        </w:rPr>
        <w:t>玉龙山</w:t>
        <w:br/>
      </w:r>
      <w:r>
        <w:rPr>
          <w:sz w:val="22"/>
        </w:rPr>
        <w:t>时间关键词：</w:t>
      </w:r>
      <w:r>
        <w:rPr>
          <w:sz w:val="22"/>
        </w:rPr>
        <w:t>1982-1984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西：32.08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李吉均. 横断山冰川物理性质数据集（1982-1984）. 时空三极环境大数据平台, DOI:10.11888/Glacio.tpdc.271217, CSTR:18406.11.Glacio.tpdc.271217, </w:t>
      </w:r>
      <w:r>
        <w:t>2021</w:t>
      </w:r>
      <w:r>
        <w:t>.[</w:t>
      </w:r>
      <w:r>
        <w:t xml:space="preserve">LI Jijun. Data set of physical properties of Hengduanshan glacier (1982-1984). A Big Earth Data Platform for Three Poles, DOI:10.11888/Glacio.tpdc.271217, CSTR:18406.11.Glacio.tpdc.271217,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(1996). 横断山冰川[M]. 北京: 科学出版社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横断山区综合考察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李吉均</w:t>
        <w:br/>
      </w:r>
      <w:r>
        <w:rPr>
          <w:sz w:val="22"/>
        </w:rPr>
        <w:t xml:space="preserve">单位: </w:t>
      </w:r>
      <w:r>
        <w:rPr>
          <w:sz w:val="22"/>
        </w:rPr>
        <w:t>兰州大学资源环境学院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lijj@lzu.edu.cn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