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基于微波数据同化的中国土壤水分数据集（2002-2011）</w:t>
      </w:r>
    </w:p>
    <w:p>
      <w:r>
        <w:rPr>
          <w:sz w:val="22"/>
        </w:rPr>
        <w:t>英文标题：The soil moisture dataset of China based on microwave data assimilation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基于微波数据同化的中国土壤水分数据集包含2002-2011年3层土壤水分数据（0-5cm，5-20cm，20-100cm）。数据采用Yang et al.(2007) 发展的自动标定参数的陆面同化系统（ITPLDAS），以中国区域高时空分辨率的地面气象要素数据集（ITP-forcing数据集）驱动陆面过程模型SiB2，同化AMSR-E 卫星观测亮温，输出三层土壤水分数据。土壤水分均方根误差：5%VWC（在青藏高原那曲和玛曲的评估精度）。</w:t>
        <w:br/>
        <w:t>数据文件名称：</w:t>
        <w:br/>
        <w:t>Soil-Moisture_from_ITPLDAS_daily_0.25deg_v2.1.nc</w:t>
        <w:br/>
        <w:t>数据内容变量描述：</w:t>
        <w:br/>
        <w:t>文件主要包括5个变量：lon、lat、lev、time及www；</w:t>
        <w:br/>
        <w:t>www(time, lev, lat, lon)是土壤水分含量（缺值为：-999.0）, 其中lon、lat、lev、time分别是经度、纬度、深度及时间四个维度坐标。</w:t>
        <w:br/>
        <w:t>变量单位描述：</w:t>
        <w:br/>
        <w:t>土壤水分体积含量（www）：m3/m3。</w:t>
        <w:br/>
        <w:t>附：ncdump –h 命令可以直接查看头文件信息。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3.文件大小：1800.0MB</w:t>
      </w:r>
    </w:p>
    <w:p>
      <w:pPr>
        <w:ind w:left="432"/>
      </w:pPr>
      <w:r>
        <w:rPr>
          <w:sz w:val="22"/>
        </w:rPr>
        <w:t>4.数据格式：*.nc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2002-08-02 16:00:00+00:00</w:t>
      </w:r>
      <w:r>
        <w:rPr>
          <w:sz w:val="22"/>
        </w:rPr>
        <w:t>--</w:t>
      </w:r>
      <w:r>
        <w:rPr>
          <w:sz w:val="22"/>
        </w:rPr>
        <w:t>2011-11-06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阳坤. 基于微波数据同化的中国土壤水分数据集（2002-2011）. 时空三极环境大数据平台, DOI:10.11888/AtmosphericPhysics.tpe.249448.file, CSTR:18406.11.AtmosphericPhysics.tpe.249448.file, </w:t>
      </w:r>
      <w:r>
        <w:t>2018</w:t>
      </w:r>
      <w:r>
        <w:t>.[</w:t>
      </w:r>
      <w:r>
        <w:t xml:space="preserve">YANG Kun. The soil moisture dataset of China based on microwave data assimilation (2002-2011). A Big Earth Data Platform for Three Poles, DOI:10.11888/AtmosphericPhysics.tpe.249448.file, CSTR:18406.11.AtmosphericPhysics.tpe.249448.file,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K., Watanabe, T., Koike, T., Li, X., Fujii, H., Tamagawa, K., Ma, Y.M., &amp;Ishikawa, H. (2007). Auto-calibration system developed to assimilate AMSR-E data into a land surface model for estimating soil moisture and the surface energy budget. Journal of The Meteorological Society of Japan, 85A, 229-242.</w:t>
        <w:br/>
        <w:br/>
      </w:r>
      <w:r>
        <w:t>Yang, K., Koike, T., Kaihotsu, I., &amp;Qin, J. (2009). Validation of a Dual-Pass Microwave Land Data Assimilation System for Estimating Surface Soil Moisture in Semiarid Regions. Journal of Hydrometeorology, 10(3), 780-793.</w:t>
        <w:br/>
        <w:br/>
      </w:r>
      <w:r>
        <w:t>Yang, K., Chen, Y.Y., He, J., Zhao, L., Lu, H., Qin, J., Zheng, D.H., Li, X. (2020). Development of a daily soil moisture product for the period of 2002–2011 in Chinese Mainland. Science China - Earth Sciences, doi: 10.1007/s11430-019-9588-5</w:t>
        <w:br/>
        <w:br/>
      </w:r>
      <w:r>
        <w:t>Yang, K., Zhu, L., Chen, Y., Zhao, L., Qin, J., Lu, H., ... &amp; Fang, N. (2016). Land surface model calibration through microwave data assimilation for improving soil moisture simulations. Journal of Hydrology, 533, 266-276.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yangk@itpcas.ac.cn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