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青海省建立现代企业制度企业主要财务指标（1998-2000）</w:t>
      </w:r>
    </w:p>
    <w:p>
      <w:r>
        <w:rPr>
          <w:sz w:val="22"/>
        </w:rPr>
        <w:t>英文标题：List of main financial indicators of enterprises establishing modern enterprise system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立现代企业制度企业主要财务指标一览表1998-2000年的统计数据，数据按行业、区域、隶属关系和注册类型等划分的。数据整理自青海省统计局发布的青海省统计年鉴。数据集包含4个数据表，分别为：</w:t>
        <w:br/>
        <w:t>青海省建立现代企业制度企业主要经济指标1998年.xls</w:t>
        <w:br/>
        <w:t>青海省建立现代企业制度企业主要财务指标一览表1998年.xls</w:t>
        <w:br/>
        <w:t>青海省建立现代企业制度试点企业主要财务指标一览表1999年.xls</w:t>
        <w:br/>
        <w:t xml:space="preserve">青海省建立现代企业制度试点企业主要财务指标一览表2000年.xls  </w:t>
        <w:br/>
        <w:t>数据表结构相同。例如青海省建立现代企业制度企业主要经济指标1998年数据表共有14个字段：</w:t>
        <w:br/>
        <w:t>字段1：企业名称</w:t>
        <w:br/>
        <w:t>字段2：年末资产总计万元</w:t>
        <w:br/>
        <w:t>字段3：固定资产净值万元</w:t>
        <w:br/>
        <w:t>字段4：流动资产年平均余额万元</w:t>
        <w:br/>
        <w:t>字段5：年末负债合计万元</w:t>
        <w:br/>
        <w:t xml:space="preserve">字段6：年末股东所有者权益合计万元 </w:t>
        <w:br/>
        <w:t>字段7：股本万元</w:t>
        <w:br/>
        <w:t>字段8：主营业务收入万元</w:t>
        <w:br/>
        <w:t>字段9：主营业务成本万元</w:t>
        <w:br/>
        <w:t>字段10：存货跌价损失和营业、管理、财务费用合计万元</w:t>
        <w:br/>
        <w:t>字段11：利润总额万元</w:t>
        <w:br/>
        <w:t>字段12：应缴增值税万元</w:t>
        <w:br/>
        <w:t>字段13：从业人员年末数人</w:t>
        <w:br/>
        <w:t>字段14：从业人员劳动报酬万元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现代企业制度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青海省建立现代企业制度企业主要财务指标（1998-2000）. 时空三极环境大数据平台, </w:t>
      </w:r>
      <w:r>
        <w:t>2021</w:t>
      </w:r>
      <w:r>
        <w:t>.[</w:t>
      </w:r>
      <w:r>
        <w:t xml:space="preserve">Qinghai Provincial Bureau of Statistics. List of main financial indicators of enterprises establishing modern enterprise system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