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青海野牦牛、藏羚、棕熊分布及栖息地调查数据集（2021）</w:t>
      </w:r>
    </w:p>
    <w:p>
      <w:r>
        <w:rPr>
          <w:sz w:val="22"/>
        </w:rPr>
        <w:t>英文标题：Qinghai wild yak, Tibetan antelope and brown bear distribution and habitat survey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子课题（2019QZKK05010411）以野牦牛、藏羚和棕熊种群调查监测为核心内容，开展系统而持续的野外考察工作，查清它们的地理分布、种群数量、种群结构等，开展适宜栖息地评估。分别选取其分布区和潜在分布区，划分为多个子区域，根据生境类型、气候、海拔等因素采用分层随机抽样，分别采用总体计数法、可变距离样线法或固定宽度样线法进行考察。同时针对棕熊的极低遇见率，结合访谈法进行。考察区域主要包括青海省玉树藏族自治州、海西蒙古族藏族自治州、海北藏族自治州和其他州县该三种动物的分布区和潜在分布区，以期掌握青海省境内的野牦牛、藏羚、棕熊分布和五年的种群动态情况。本数据集包含2021年在青海调查牦牛、藏羚和棕熊拍摄的照片和视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3.文件大小：7119.0MB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陈振宁. 青海野牦牛、藏羚、棕熊分布及栖息地调查数据集（2021）. 时空三极环境大数据平台, DOI:10.11888/HumanNat.tpdc.272346, CSTR:18406.11.HumanNat.tpdc.272346, </w:t>
      </w:r>
      <w:r>
        <w:t>2021</w:t>
      </w:r>
      <w:r>
        <w:t>.[</w:t>
      </w:r>
      <w:r>
        <w:t xml:space="preserve">CHEN   Zhenning . Qinghai wild yak, Tibetan antelope and brown bear distribution and habitat survey data set (2021). A Big Earth Data Platform for Three Poles, DOI:10.11888/HumanNat.tpdc.272346, CSTR:18406.11.HumanNat.tpdc.272346,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陈振宁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swczn@qhnu.edu.cn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