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滇东南都龙多金属矿床磁铁矿单矿物地球化学特征</w:t>
      </w:r>
    </w:p>
    <w:p>
      <w:r>
        <w:rPr>
          <w:sz w:val="22"/>
        </w:rPr>
        <w:t>英文标题：Single mineral geochemical characteristics of magnetite in Dulong polymetallic deposit, Southeastern Yunnan</w:t>
      </w:r>
    </w:p>
    <w:p>
      <w:r>
        <w:rPr>
          <w:sz w:val="32"/>
        </w:rPr>
        <w:t>1、摘要</w:t>
      </w:r>
    </w:p>
    <w:p>
      <w:pPr>
        <w:ind w:firstLine="432"/>
      </w:pPr>
      <w:r>
        <w:rPr>
          <w:sz w:val="22"/>
        </w:rPr>
        <w:t>本数据为滇东南地区锡锌铟多金属矿床的磁铁矿的主量、微量地球化学数据。样品包括交代型磁铁矿和充填型磁铁矿两类，前者多呈囊状，条带状，与矽卡岩矿物共生；后者为脉状，与金属硫化物共生。样品的测试在国家地质实验分析中心完成，样品的主量、微量元素数据分别由ICP-AES和ICP-MS分析测试获得。以上数据已发表于核心期刊《岩石学报》，数据真实可靠。通过获得的数据可以探讨磁铁矿的成因，并从物质来源和成矿流体性质方面进一步约束成矿作用过程。</w:t>
      </w:r>
    </w:p>
    <w:p>
      <w:r>
        <w:rPr>
          <w:sz w:val="32"/>
        </w:rPr>
        <w:t>2、关键词</w:t>
      </w:r>
    </w:p>
    <w:p>
      <w:pPr>
        <w:ind w:left="432"/>
      </w:pPr>
      <w:r>
        <w:rPr>
          <w:sz w:val="22"/>
        </w:rPr>
        <w:t>主题关键词：</w:t>
      </w:r>
      <w:r>
        <w:rPr>
          <w:sz w:val="22"/>
        </w:rPr>
        <w:t>岩石/矿物</w:t>
      </w:r>
      <w:r>
        <w:t>,</w:t>
      </w:r>
      <w:r>
        <w:rPr>
          <w:sz w:val="22"/>
        </w:rPr>
        <w:t>地球化学</w:t>
      </w:r>
      <w:r>
        <w:t>,</w:t>
      </w:r>
      <w:r>
        <w:rPr>
          <w:sz w:val="22"/>
        </w:rPr>
        <w:t>矿床地球化学</w:t>
        <w:br/>
      </w:r>
      <w:r>
        <w:rPr>
          <w:sz w:val="22"/>
        </w:rPr>
        <w:t>学科关键词：</w:t>
      </w:r>
      <w:r>
        <w:rPr>
          <w:sz w:val="22"/>
        </w:rPr>
        <w:t>固体地球</w:t>
        <w:br/>
      </w:r>
      <w:r>
        <w:rPr>
          <w:sz w:val="22"/>
        </w:rPr>
        <w:t>地点关键词：</w:t>
      </w:r>
      <w:r>
        <w:rPr>
          <w:sz w:val="22"/>
        </w:rPr>
        <w:t>都龙</w:t>
      </w:r>
      <w:r>
        <w:t xml:space="preserve">, </w:t>
      </w:r>
      <w:r>
        <w:rPr>
          <w:sz w:val="22"/>
        </w:rPr>
        <w:t>滇东南</w:t>
        <w:br/>
      </w:r>
      <w:r>
        <w:rPr>
          <w:sz w:val="22"/>
        </w:rPr>
        <w:t>时间关键词：</w:t>
      </w:r>
      <w:r>
        <w:rPr>
          <w:sz w:val="22"/>
        </w:rPr>
        <w:t>晚白垩世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3.文件大小：0.017MB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北：23.0</w:t>
            </w:r>
          </w:p>
        </w:tc>
        <w:tc>
          <w:tcPr>
            <w:tcW w:type="dxa" w:w="2880"/>
          </w:tcPr>
          <w:p>
            <w:r>
              <w:t>-</w:t>
            </w:r>
          </w:p>
        </w:tc>
      </w:tr>
      <w:tr>
        <w:tc>
          <w:tcPr>
            <w:tcW w:type="dxa" w:w="2880"/>
          </w:tcPr>
          <w:p>
            <w:r>
              <w:t>西：104.5</w:t>
            </w:r>
          </w:p>
        </w:tc>
        <w:tc>
          <w:tcPr>
            <w:tcW w:type="dxa" w:w="2880"/>
          </w:tcPr>
          <w:p>
            <w:r>
              <w:t>-</w:t>
            </w:r>
          </w:p>
        </w:tc>
        <w:tc>
          <w:tcPr>
            <w:tcW w:type="dxa" w:w="2880"/>
          </w:tcPr>
          <w:p>
            <w:r>
              <w:t>东：104.75</w:t>
            </w:r>
          </w:p>
        </w:tc>
      </w:tr>
      <w:tr>
        <w:tc>
          <w:tcPr>
            <w:tcW w:type="dxa" w:w="2880"/>
          </w:tcPr>
          <w:p>
            <w:r>
              <w:t>-</w:t>
            </w:r>
          </w:p>
        </w:tc>
        <w:tc>
          <w:tcPr>
            <w:tcW w:type="dxa" w:w="2880"/>
          </w:tcPr>
          <w:p>
            <w:r>
              <w:t>南：22.75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牛浩斌. 滇东南都龙多金属矿床磁铁矿单矿物地球化学特征. 时空三极环境大数据平台, DOI:10.18654/1000-0569/2020.01.15, CSTR:, </w:t>
      </w:r>
      <w:r>
        <w:t>2021</w:t>
      </w:r>
      <w:r>
        <w:t>.[</w:t>
      </w:r>
      <w:r>
        <w:t xml:space="preserve">NIU   Haobin. Single mineral geochemical characteristics of magnetite in Dulong polymetallic deposit, Southeastern Yunnan. A Big Earth Data Platform for Three Poles, DOI:10.18654/1000-0569/2020.01.15, CSTR:, </w:t>
      </w:r>
      <w:r>
        <w:t>2021</w:t>
      </w:r>
      <w:r>
        <w:rPr>
          <w:sz w:val="22"/>
        </w:rPr>
        <w:t>]</w:t>
      </w:r>
    </w:p>
    <w:p>
      <w:pPr>
        <w:ind w:left="432"/>
      </w:pPr>
      <w:r>
        <w:rPr>
          <w:sz w:val="22"/>
        </w:rPr>
        <w:t xml:space="preserve">文章的引用: </w:t>
      </w:r>
    </w:p>
    <w:p>
      <w:pPr>
        <w:ind w:left="864"/>
      </w:pPr>
      <w:r>
        <w:t>牛浩斌, 孙卫东, 张斌辉, 陈敏华, 张彬, &amp; 陆生林. (2020). 滇东南都龙锡锌铟多金属矿床磁铁矿矿物化学组成特征及其对成矿作用的约束. 岩石学报, 036(001), 154-170.</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牛浩斌</w:t>
        <w:br/>
      </w:r>
      <w:r>
        <w:rPr>
          <w:sz w:val="22"/>
        </w:rPr>
        <w:t xml:space="preserve">单位: </w:t>
      </w:r>
      <w:r>
        <w:rPr>
          <w:sz w:val="22"/>
        </w:rPr>
        <w:t>中国科学院广州地球化学研究所</w:t>
        <w:br/>
      </w:r>
      <w:r>
        <w:rPr>
          <w:sz w:val="22"/>
        </w:rPr>
        <w:t xml:space="preserve">电子邮件: </w:t>
      </w:r>
      <w:r>
        <w:rPr>
          <w:sz w:val="22"/>
        </w:rPr>
        <w:t>aibornew@126.com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