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黑河综合遥感联合试验：大野口排露沟林前草地站自动气象站数据集（2008-2009）</w:t>
      </w:r>
    </w:p>
    <w:p>
      <w:r>
        <w:rPr>
          <w:sz w:val="22"/>
        </w:rPr>
        <w:t>英文标题：WATER: Dataset of the automatic meteorological observations at the Pailugou grassland station in the Dayekou watershed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此数据集包含了大野口排露沟林前草地站2008-2009年的自动气象站观测数据。站点位于甘肃省张掖市，经纬度为100°17'E，38°34'N，海拔高度为2731m。</w:t>
        <w:br/>
        <w:t>观测项目有：大气温湿观测（1.5m和3.0m）、风速（2.2m和3.7m）、风向、气压、降水、净辐射和总辐射、二氧化碳（2.8m和3.5m）、多层土壤温度（10cm、20cm、40cm、60cm、120cm和160cm）、土壤水分（10cm、20cm、40cm、60cm、120cm和160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08:00:00+00:00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黄广辉, 吴立宗, 屈永华, 李红星, 周红敏,  张智慧. 黑河综合遥感联合试验：大野口排露沟林前草地站自动气象站数据集（2008-2009）. 时空三极环境大数据平台, DOI:10.3972/water973.0290.db, CSTR:18406.11.water973.0290.db, </w:t>
      </w:r>
      <w:r>
        <w:t>2013</w:t>
      </w:r>
      <w:r>
        <w:t>.[</w:t>
      </w:r>
      <w:r>
        <w:t xml:space="preserve">HUANG Guanghui, LI Hongxing, WU Lizong, Qu Yonghua, Zhang Zhihui, ZHOU Hongmin. WATER: Dataset of the automatic meteorological observations at the Pailugou grassland station in the Dayekou watershed (2008-2009). A Big Earth Data Platform for Three Poles, DOI:10.3972/water973.0290.db, CSTR:18406.11.water973.0290.db,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黄广辉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luckhgh@lzb.ac.cn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