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黑河流域植被参数遥感产品（2019）</w:t>
      </w:r>
    </w:p>
    <w:p>
      <w:r>
        <w:rPr>
          <w:sz w:val="22"/>
        </w:rPr>
        <w:t>英文标题：Remote sensing products of vegetation parameters in Heihe River Basin (2019)</w:t>
      </w:r>
    </w:p>
    <w:p>
      <w:r>
        <w:rPr>
          <w:sz w:val="32"/>
        </w:rPr>
        <w:t>1、摘要</w:t>
      </w:r>
    </w:p>
    <w:p>
      <w:pPr>
        <w:ind w:firstLine="432"/>
      </w:pPr>
      <w:r>
        <w:rPr>
          <w:sz w:val="22"/>
        </w:rPr>
        <w:t>本数据集包括黑河流域2019年5月至2019年10月的归一化植被指数、植被覆盖度、植被净初级生产力、草地生物量、森林蓄积量植被参数遥感产品，空间分辨率为10m。本数据集采用高分一号、高分六号、哨兵、资源三号等遥感数据源，结合气象、地面监测等基础数据，采用波段比值法、混合像元分解模型、CASA模型等植被参数反演算法和模型，生成祁连山重点区域生长季逐月植被指数遥感产品。本数据集通过构建以高分卫星为主的高时空分辨率生态环境监测数据集，为区域生态环境问题诊断与生态环境动态评估提供数据支持。</w:t>
      </w:r>
    </w:p>
    <w:p>
      <w:r>
        <w:rPr>
          <w:sz w:val="32"/>
        </w:rPr>
        <w:t>2、关键词</w:t>
      </w:r>
    </w:p>
    <w:p>
      <w:pPr>
        <w:ind w:left="432"/>
      </w:pPr>
      <w:r>
        <w:rPr>
          <w:sz w:val="22"/>
        </w:rPr>
        <w:t>主题关键词：</w:t>
      </w:r>
      <w:r>
        <w:rPr>
          <w:sz w:val="22"/>
        </w:rPr>
        <w:t>植被指数</w:t>
      </w:r>
      <w:r>
        <w:t>,</w:t>
      </w:r>
      <w:r>
        <w:rPr>
          <w:sz w:val="22"/>
        </w:rPr>
        <w:t>植被覆盖度</w:t>
      </w:r>
      <w:r>
        <w:t>,</w:t>
      </w:r>
      <w:r>
        <w:rPr>
          <w:sz w:val="22"/>
        </w:rPr>
        <w:t>总初级生产力</w:t>
      </w:r>
      <w:r>
        <w:t>,</w:t>
      </w:r>
      <w:r>
        <w:rPr>
          <w:sz w:val="22"/>
        </w:rPr>
        <w:t>植被</w:t>
      </w:r>
      <w:r>
        <w:t>,</w:t>
      </w:r>
      <w:r>
        <w:rPr>
          <w:sz w:val="22"/>
        </w:rPr>
        <w:t>净初级生产力</w:t>
      </w:r>
      <w:r>
        <w:t>,</w:t>
      </w:r>
      <w:r>
        <w:rPr>
          <w:sz w:val="22"/>
        </w:rPr>
        <w:t>归一化植被指数</w:t>
      </w:r>
      <w:r>
        <w:t>,</w:t>
      </w:r>
      <w:r>
        <w:rPr>
          <w:sz w:val="22"/>
        </w:rPr>
        <w:t>生物量</w:t>
      </w:r>
      <w:r>
        <w:t>,</w:t>
      </w:r>
      <w:r>
        <w:rPr>
          <w:sz w:val="22"/>
        </w:rPr>
        <w:t>植被盖度</w:t>
      </w:r>
      <w:r>
        <w:t>,</w:t>
      </w:r>
      <w:r>
        <w:rPr>
          <w:sz w:val="22"/>
        </w:rPr>
        <w:t>蓄积量</w:t>
      </w:r>
      <w:r>
        <w:t>,</w:t>
      </w:r>
      <w:r>
        <w:rPr>
          <w:sz w:val="22"/>
        </w:rPr>
        <w:t>陆地表层遥感</w:t>
        <w:br/>
      </w:r>
      <w:r>
        <w:rPr>
          <w:sz w:val="22"/>
        </w:rPr>
        <w:t>学科关键词：</w:t>
      </w:r>
      <w:r>
        <w:rPr>
          <w:sz w:val="22"/>
        </w:rPr>
        <w:t>陆地表层</w:t>
        <w:br/>
      </w:r>
      <w:r>
        <w:rPr>
          <w:sz w:val="22"/>
        </w:rPr>
        <w:t>地点关键词：</w:t>
      </w:r>
      <w:r>
        <w:rPr>
          <w:sz w:val="22"/>
        </w:rPr>
        <w:t>黑河流域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3.文件大小：28000.0MB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2019-05-09 16:00:00+00:00</w:t>
      </w:r>
      <w:r>
        <w:rPr>
          <w:sz w:val="22"/>
        </w:rPr>
        <w:t>--</w:t>
      </w:r>
      <w:r>
        <w:rPr>
          <w:sz w:val="22"/>
        </w:rPr>
        <w:t>2019-11-09 03:59:59+00:00</w:t>
      </w:r>
    </w:p>
    <w:p>
      <w:r>
        <w:rPr>
          <w:sz w:val="32"/>
        </w:rPr>
        <w:t>6、引用方式</w:t>
      </w:r>
    </w:p>
    <w:p>
      <w:pPr>
        <w:ind w:left="432"/>
      </w:pPr>
      <w:r>
        <w:rPr>
          <w:sz w:val="22"/>
        </w:rPr>
        <w:t xml:space="preserve">数据的引用: </w:t>
      </w:r>
    </w:p>
    <w:p>
      <w:pPr>
        <w:ind w:left="432" w:firstLine="432"/>
      </w:pPr>
      <w:r>
        <w:t xml:space="preserve">祁元, 张金龙, 曹永攀, 周圣明, 王宏伟. 黑河流域植被参数遥感产品（2019）. 时空三极环境大数据平台, DOI:10.11888/Ecolo.tpdc.270804, CSTR:18406.11.Ecolo.tpdc.270804, </w:t>
      </w:r>
      <w:r>
        <w:t>2020</w:t>
      </w:r>
      <w:r>
        <w:t>.[</w:t>
      </w:r>
      <w:r>
        <w:t xml:space="preserve">CAO   Yongpan, QI Yuan, ZHOU Shengming, ZHANG Jinlong, WANG  Hongwei. Remote sensing products of vegetation parameters in Heihe River Basin (2019). A Big Earth Data Platform for Three Poles, DOI:10.11888/Ecolo.tpdc.270804, CSTR:18406.11.Ecolo.tpdc.270804, </w:t>
      </w:r>
      <w:r>
        <w:t>2020</w:t>
      </w:r>
      <w:r>
        <w:rPr>
          <w:sz w:val="22"/>
        </w:rPr>
        <w:t>]</w:t>
      </w:r>
    </w:p>
    <w:p>
      <w:pPr>
        <w:ind w:left="432"/>
      </w:pPr>
      <w:r>
        <w:rPr>
          <w:sz w:val="22"/>
        </w:rPr>
        <w:t xml:space="preserve">文章的引用: </w:t>
      </w:r>
    </w:p>
    <w:p>
      <w:pPr>
        <w:ind w:left="864"/>
      </w:pPr>
      <w:r>
        <w:t>Qi, Y., Lian, X.H., Wang, H.W., et al. (2020). Dynamic mechanism between human activities and ecosystem services: a case study of Qinghai lake watershed, China. Ecological Indicators. 117, 106528.</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祁元</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张金龙</w:t>
        <w:br/>
      </w:r>
      <w:r>
        <w:rPr>
          <w:sz w:val="22"/>
        </w:rPr>
        <w:t xml:space="preserve">单位: </w:t>
      </w:r>
      <w:r>
        <w:rPr>
          <w:sz w:val="22"/>
        </w:rPr>
        <w:t>中国科学院西北生态环境资源研究院</w:t>
        <w:br/>
      </w:r>
      <w:r>
        <w:rPr>
          <w:sz w:val="22"/>
        </w:rPr>
        <w:t xml:space="preserve">电子邮件: </w:t>
      </w:r>
      <w:r>
        <w:rPr>
          <w:sz w:val="22"/>
        </w:rPr>
        <w:t>zhangjinlong2000@hotmail.com</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周圣明</w:t>
        <w:br/>
      </w:r>
      <w:r>
        <w:rPr>
          <w:sz w:val="22"/>
        </w:rPr>
        <w:t xml:space="preserve">单位: </w:t>
      </w:r>
      <w:r>
        <w:rPr>
          <w:sz w:val="22"/>
        </w:rPr>
        <w:t>中国科学院西北生态环境资源研究院</w:t>
        <w:br/>
      </w:r>
      <w:r>
        <w:rPr>
          <w:sz w:val="22"/>
        </w:rPr>
        <w:t xml:space="preserve">电子邮件: </w:t>
      </w:r>
      <w:r>
        <w:rPr>
          <w:sz w:val="22"/>
        </w:rPr>
        <w:t>23156311@qq.com</w:t>
        <w:br/>
        <w:br/>
      </w:r>
      <w:r>
        <w:rPr>
          <w:sz w:val="22"/>
        </w:rPr>
        <w:t xml:space="preserve">姓名: </w:t>
      </w:r>
      <w:r>
        <w:rPr>
          <w:sz w:val="22"/>
        </w:rPr>
        <w:t>王宏伟</w:t>
        <w:br/>
      </w:r>
      <w:r>
        <w:rPr>
          <w:sz w:val="22"/>
        </w:rPr>
        <w:t xml:space="preserve">单位: </w:t>
      </w:r>
      <w:r>
        <w:rPr>
          <w:sz w:val="22"/>
        </w:rPr>
        <w:t>中国科学院西北生态环境资源研究院</w:t>
        <w:br/>
      </w:r>
      <w:r>
        <w:rPr>
          <w:sz w:val="22"/>
        </w:rPr>
        <w:t xml:space="preserve">电子邮件: </w:t>
      </w:r>
      <w:r>
        <w:rPr>
          <w:sz w:val="22"/>
        </w:rPr>
        <w:t>wanghw@lzb.ac.cn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