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第二次青藏科考高原动物多样性保护和可持续利用照片视频（2020）</w:t>
      </w:r>
    </w:p>
    <w:p>
      <w:r>
        <w:rPr>
          <w:sz w:val="22"/>
        </w:rPr>
        <w:t>英文标题：Photos and videos of the second Qinghai-Tibet scientific expedition on the protection and sustainable utilization of animal diversity in the plateau (2020)</w:t>
      </w:r>
    </w:p>
    <w:p>
      <w:r>
        <w:rPr>
          <w:sz w:val="32"/>
        </w:rPr>
        <w:t>1、摘要</w:t>
      </w:r>
    </w:p>
    <w:p>
      <w:pPr>
        <w:ind w:firstLine="432"/>
      </w:pPr>
      <w:r>
        <w:rPr>
          <w:sz w:val="22"/>
        </w:rPr>
        <w:t>第二次青藏高原综合科学考察研究任务五专题一“高原动物多样性保护和可持续利用”（2019QZKK0501）第一年度（2019年底至2020年初）本专题共计组织110支科考队，重点在青藏高原墨脱地区、祁连山、西天山开展野外科学考察60余次，基本覆盖了整个青藏高原地区。利用红外相机，样线，样点等方法对青藏高原脊椎动物（鸟类，哺乳类，爬行类，两栖类，鱼类），对青藏高原亚洲水塔区及喜马拉雅区所属的农牧交错区农牧昆虫进行了全面调查。完成雅鲁藏布江等典型水体外来鱼类、西藏自治区拉萨、林芝与青海省西宁市等地区外来两栖爬行动物物种、川藏北线鼠类、普氏原羚等物种的第一轮野外调查，开展并完成部分物种的遗传学（或组织学）样品采集工作。本数据集包含本专题第一年度科学考察收集的生境照、样品照、工作照、工作视频电子科学数据。数据以科考队（子课题）及科考路线整理上传。</w:t>
      </w:r>
    </w:p>
    <w:p>
      <w:r>
        <w:rPr>
          <w:sz w:val="32"/>
        </w:rPr>
        <w:t>2、关键词</w:t>
      </w:r>
    </w:p>
    <w:p>
      <w:pPr>
        <w:ind w:left="432"/>
      </w:pPr>
      <w:r>
        <w:rPr>
          <w:sz w:val="22"/>
        </w:rPr>
        <w:t>主题关键词：</w:t>
      </w:r>
      <w:r>
        <w:rPr>
          <w:sz w:val="22"/>
        </w:rPr>
        <w:t>森林</w:t>
        <w:br/>
      </w:r>
      <w:r>
        <w:rPr>
          <w:sz w:val="22"/>
        </w:rPr>
        <w:t>学科关键词：</w:t>
      </w:r>
      <w:r>
        <w:rPr>
          <w:sz w:val="22"/>
        </w:rPr>
        <w:t>陆地表层</w:t>
        <w:br/>
      </w:r>
      <w:r>
        <w:rPr>
          <w:sz w:val="22"/>
        </w:rPr>
        <w:t>地点关键词：</w:t>
      </w:r>
      <w:r>
        <w:rPr>
          <w:sz w:val="22"/>
        </w:rPr>
        <w:t>青藏高原</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3.文件大小：100050.0MB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北：39.7666</w:t>
            </w:r>
          </w:p>
        </w:tc>
        <w:tc>
          <w:tcPr>
            <w:tcW w:type="dxa" w:w="2880"/>
          </w:tcPr>
          <w:p>
            <w:r>
              <w:t>-</w:t>
            </w:r>
          </w:p>
        </w:tc>
      </w:tr>
      <w:tr>
        <w:tc>
          <w:tcPr>
            <w:tcW w:type="dxa" w:w="2880"/>
          </w:tcPr>
          <w:p>
            <w:r>
              <w:t>西：73.3144</w:t>
            </w:r>
          </w:p>
        </w:tc>
        <w:tc>
          <w:tcPr>
            <w:tcW w:type="dxa" w:w="2880"/>
          </w:tcPr>
          <w:p>
            <w:r>
              <w:t>-</w:t>
            </w:r>
          </w:p>
        </w:tc>
        <w:tc>
          <w:tcPr>
            <w:tcW w:type="dxa" w:w="2880"/>
          </w:tcPr>
          <w:p>
            <w:r>
              <w:t>东：104.783</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2019-10-31 16:00:00+00:00</w:t>
      </w:r>
      <w:r>
        <w:rPr>
          <w:sz w:val="22"/>
        </w:rPr>
        <w:t>--</w:t>
      </w:r>
      <w:r>
        <w:rPr>
          <w:sz w:val="22"/>
        </w:rPr>
        <w:t>2020-10-31 03:59:59+00:00</w:t>
      </w:r>
    </w:p>
    <w:p>
      <w:r>
        <w:rPr>
          <w:sz w:val="32"/>
        </w:rPr>
        <w:t>6、引用方式</w:t>
      </w:r>
    </w:p>
    <w:p>
      <w:pPr>
        <w:ind w:left="432"/>
      </w:pPr>
      <w:r>
        <w:rPr>
          <w:sz w:val="22"/>
        </w:rPr>
        <w:t xml:space="preserve">数据的引用: </w:t>
      </w:r>
    </w:p>
    <w:p>
      <w:pPr>
        <w:ind w:left="432" w:firstLine="432"/>
      </w:pPr>
      <w:r>
        <w:t xml:space="preserve">尹婷婷. 第二次青藏科考高原动物多样性保护和可持续利用照片视频（2020）. 时空三极环境大数据平台, DOI:10.11888/Ecolo.tpdc.271712, CSTR:18406.11.Ecolo.tpdc.271712, </w:t>
      </w:r>
      <w:r>
        <w:t>2021</w:t>
      </w:r>
      <w:r>
        <w:t>.[</w:t>
      </w:r>
      <w:r>
        <w:t xml:space="preserve">YIN   TingTing. Photos and videos of the second Qinghai-Tibet scientific expedition on the protection and sustainable utilization of animal diversity in the plateau (2020). A Big Earth Data Platform for Three Poles, DOI:10.11888/Ecolo.tpdc.271712, CSTR:18406.11.Ecolo.tpdc.271712,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尹婷婷</w:t>
        <w:br/>
      </w:r>
      <w:r>
        <w:rPr>
          <w:sz w:val="22"/>
        </w:rPr>
        <w:t xml:space="preserve">单位: </w:t>
      </w:r>
      <w:r>
        <w:rPr>
          <w:sz w:val="22"/>
        </w:rPr>
        <w:t>中国科学院昆明动物研究所</w:t>
        <w:br/>
      </w:r>
      <w:r>
        <w:rPr>
          <w:sz w:val="22"/>
        </w:rPr>
        <w:t xml:space="preserve">电子邮件: </w:t>
      </w:r>
      <w:r>
        <w:rPr>
          <w:sz w:val="22"/>
        </w:rPr>
        <w:t>stepkiz@mail.kiz.ac.cn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