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“一带一路”沿线国家人口数据（1960-2017）</w:t>
      </w:r>
    </w:p>
    <w:p>
      <w:r>
        <w:rPr>
          <w:sz w:val="22"/>
        </w:rPr>
        <w:t>英文标题：Population data of countries along "the Blet and Road" (1960-2017)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1960-2017年间“一带一路”沿线国家人口数据。人口是一个内容复杂、综合多种社会关系的社会实体，具有性别和年龄及自然构成，多种社会构成和社会关系、经济构成和经济关系。人口的出生、死亡、婚配，处于家庭关系、民族关系、经济关系、政治关系及社会关系之中，一切社会活动、社会关系、社会现象和社会问题都同人口发展过程相关。在“一带一路”中国同各个国家协同发展中，它可以为国家政策，方案的策划与实施提供重要参考，从而加快各国经济发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1960-2017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1960-01-11 00:00:00+00:00</w:t>
      </w:r>
      <w:r>
        <w:rPr>
          <w:sz w:val="22"/>
        </w:rPr>
        <w:t>--</w:t>
      </w:r>
      <w:r>
        <w:rPr>
          <w:sz w:val="22"/>
        </w:rPr>
        <w:t>2018-01-10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尹君. “一带一路”沿线国家人口数据（1960-2017）. 时空三极环境大数据平台, </w:t>
      </w:r>
      <w:r>
        <w:t>2019</w:t>
      </w:r>
      <w:r>
        <w:t>.[</w:t>
      </w:r>
      <w:r>
        <w:t xml:space="preserve">YIN Jun. Population data of countries along "the Blet and Road" (1960-2017).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尹君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yinjun@igsnrr.ac.cn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