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中国东部玄武岩的V同位素数据</w:t>
      </w:r>
    </w:p>
    <w:p>
      <w:r>
        <w:rPr>
          <w:sz w:val="22"/>
        </w:rPr>
        <w:t>英文标题：V isotopic data of basalts in eastern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对中国东部玄武岩样品的V同位素分析结果，数据来自于晚中生代到新生代样品。使用的仪器包括为MC-ICPMS。样品酸消解并通过离子交换树脂分离后，随后用MC-ICPMS测试钒同位素，测试时选择国际通用的标准样品对测试数据进行监控。获得的V同位素数据为幔源岩浆岩储库的V同位素组成提供信息，利用V同位素揭示了中国东部新生代碱性玄武岩的氧逸度高于科马提岩、洋中脊玄武岩及洋岛玄武岩，可能与太平洋板片释放的碳酸盐熔体氧化周围地幔Fe2+，提高地幔Fe3+含量有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中国东部</w:t>
        <w:br/>
      </w:r>
      <w:r>
        <w:rPr>
          <w:sz w:val="22"/>
        </w:rPr>
        <w:t>时间关键词：</w:t>
      </w:r>
      <w:r>
        <w:rPr>
          <w:sz w:val="22"/>
        </w:rPr>
        <w:t>晚中生代到新生代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黄方. 中国东部玄武岩的V同位素数据. 时空三极环境大数据平台, DOI:10.11888/Geo.tpdc.271373, CSTR:18406.11.Geo.tpdc.271373, </w:t>
      </w:r>
      <w:r>
        <w:t>2021</w:t>
      </w:r>
      <w:r>
        <w:t>.[</w:t>
      </w:r>
      <w:r>
        <w:t xml:space="preserve">HUANG   Fang. V isotopic data of basalts in eastern China. A Big Earth Data Platform for Three Poles, DOI:10.11888/Geo.tpdc.271373, CSTR:18406.11.Geo.tpdc.271373,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黄方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fhuang@ustc.edu.cn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