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中亚平均地表植被覆盖度分布图（2017）</w:t>
      </w:r>
    </w:p>
    <w:p>
      <w:r>
        <w:rPr>
          <w:sz w:val="22"/>
        </w:rPr>
        <w:t>英文标题：Distribution of the average vegetation coverage in Central Asia (2017)</w:t>
      </w:r>
    </w:p>
    <w:p>
      <w:r>
        <w:rPr>
          <w:sz w:val="32"/>
        </w:rPr>
        <w:t>1、摘要</w:t>
      </w:r>
    </w:p>
    <w:p>
      <w:pPr>
        <w:ind w:firstLine="432"/>
      </w:pPr>
      <w:r>
        <w:rPr>
          <w:sz w:val="22"/>
        </w:rPr>
        <w:t>中亚地区植被覆盖度数据，数据格式为“.tif”的栅格数据集。范围包含了里海在内的中亚五国地区。该数据由MODIS-NDVI数据集，根据干旱区植被盖度与NDVI之间的经验关系计算得到。该数据空间分辨率为500m，时间分辨率为16天，时间范围为2017年1月1日至2017年12月18日，其坐标系统为大地坐标系统。该数据集可为中亚地区沙漠油气田与绿洲城镇风沙灾害评估提供数据基础。该数据由中国科学院新疆生态与地理研究所提供。</w:t>
      </w:r>
    </w:p>
    <w:p>
      <w:r>
        <w:rPr>
          <w:sz w:val="32"/>
        </w:rPr>
        <w:t>2、关键词</w:t>
      </w:r>
    </w:p>
    <w:p>
      <w:pPr>
        <w:ind w:left="432"/>
      </w:pPr>
      <w:r>
        <w:rPr>
          <w:sz w:val="22"/>
        </w:rPr>
        <w:t>主题关键词：</w:t>
      </w:r>
      <w:r>
        <w:rPr>
          <w:sz w:val="22"/>
        </w:rPr>
        <w:t>地形</w:t>
      </w:r>
      <w:r>
        <w:t>,</w:t>
      </w:r>
      <w:r>
        <w:rPr>
          <w:sz w:val="22"/>
        </w:rPr>
        <w:t>基础数据</w:t>
        <w:br/>
      </w:r>
      <w:r>
        <w:rPr>
          <w:sz w:val="22"/>
        </w:rPr>
        <w:t>学科关键词：</w:t>
      </w:r>
      <w:r>
        <w:rPr>
          <w:sz w:val="22"/>
        </w:rPr>
        <w:t>陆地表层</w:t>
        <w:br/>
      </w:r>
      <w:r>
        <w:rPr>
          <w:sz w:val="22"/>
        </w:rPr>
        <w:t>地点关键词：</w:t>
      </w:r>
      <w:r>
        <w:rPr>
          <w:sz w:val="22"/>
        </w:rPr>
        <w:t>中亚地区</w:t>
        <w:br/>
      </w:r>
      <w:r>
        <w:rPr>
          <w:sz w:val="22"/>
        </w:rPr>
        <w:t>时间关键词：</w:t>
      </w:r>
      <w:r>
        <w:rPr>
          <w:sz w:val="22"/>
        </w:rPr>
        <w:t>2017</w:t>
      </w:r>
    </w:p>
    <w:p>
      <w:r>
        <w:rPr>
          <w:sz w:val="32"/>
        </w:rPr>
        <w:t>3、数据细节</w:t>
      </w:r>
    </w:p>
    <w:p>
      <w:pPr>
        <w:ind w:left="432"/>
      </w:pPr>
      <w:r>
        <w:rPr>
          <w:sz w:val="22"/>
        </w:rPr>
        <w:t>1.比例尺：500</w:t>
      </w:r>
    </w:p>
    <w:p>
      <w:pPr>
        <w:ind w:left="432"/>
      </w:pPr>
      <w:r>
        <w:rPr>
          <w:sz w:val="22"/>
        </w:rPr>
        <w:t>2.投影：WGS84</w:t>
      </w:r>
    </w:p>
    <w:p>
      <w:pPr>
        <w:ind w:left="432"/>
      </w:pPr>
      <w:r>
        <w:rPr>
          <w:sz w:val="22"/>
        </w:rPr>
        <w:t>3.文件大小：187.0MB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2017-01-15 00:00:00+00:00</w:t>
      </w:r>
      <w:r>
        <w:rPr>
          <w:sz w:val="22"/>
        </w:rPr>
        <w:t>--</w:t>
      </w:r>
      <w:r>
        <w:rPr>
          <w:sz w:val="22"/>
        </w:rPr>
        <w:t>2018-01-01 11:59:59+00:00</w:t>
      </w:r>
    </w:p>
    <w:p>
      <w:r>
        <w:rPr>
          <w:sz w:val="32"/>
        </w:rPr>
        <w:t>6、引用方式</w:t>
      </w:r>
    </w:p>
    <w:p>
      <w:pPr>
        <w:ind w:left="432"/>
      </w:pPr>
      <w:r>
        <w:rPr>
          <w:sz w:val="22"/>
        </w:rPr>
        <w:t xml:space="preserve">数据的引用: </w:t>
      </w:r>
    </w:p>
    <w:p>
      <w:pPr>
        <w:ind w:left="432" w:firstLine="432"/>
      </w:pPr>
      <w:r>
        <w:t xml:space="preserve">高鑫. 中亚平均地表植被覆盖度分布图（2017）. 时空三极环境大数据平台, DOI:10.11888/Ecolo.tpdc.270537, CSTR:18406.11.Ecolo.tpdc.270537, </w:t>
      </w:r>
      <w:r>
        <w:t>2019</w:t>
      </w:r>
      <w:r>
        <w:t>.[</w:t>
      </w:r>
      <w:r>
        <w:t xml:space="preserve">GAO Xin. Distribution of the average vegetation coverage in Central Asia (2017). A Big Earth Data Platform for Three Poles, DOI:10.11888/Ecolo.tpdc.270537, CSTR:18406.11.Ecolo.tpdc.270537,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高鑫</w:t>
        <w:br/>
      </w:r>
      <w:r>
        <w:rPr>
          <w:sz w:val="22"/>
        </w:rPr>
        <w:t xml:space="preserve">单位: </w:t>
      </w:r>
      <w:r>
        <w:rPr>
          <w:sz w:val="22"/>
        </w:rPr>
        <w:t>中国科学院新疆生态与地理研究所</w:t>
        <w:br/>
      </w:r>
      <w:r>
        <w:rPr>
          <w:sz w:val="22"/>
        </w:rPr>
        <w:t xml:space="preserve">电子邮件: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