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咸海流域反照率数据集（2019）</w:t>
      </w:r>
    </w:p>
    <w:p>
      <w:r>
        <w:rPr>
          <w:sz w:val="22"/>
        </w:rPr>
        <w:t>英文标题：Aral Sea basin albedo dataset (2019)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数据内容：咸海流域2019年反照率数据。</w:t>
        <w:br/>
        <w:br/>
        <w:t>数据来源及加工方法：来源于美国国家航空航天局中分辨率成像光谱仪，提取MCD43A1产品中的"BRDF_Albedo_Parameters_nn. Num_Parameters_01"，“BRDF_Albedo_Parameters_nn. Num_Parameters_02“和“BRDF_Albedo_Parameters_nn. Num_Parameters_03”波段，参考MODIS官方算法，计算得出白天反照率和夜间反照率，乘以比例因子0.001。</w:t>
        <w:br/>
        <w:br/>
        <w:t>数据质量：空间分辨率为500m×500m，时间分辨率为8天，每个像元的值为八天地表反照率的平均值。</w:t>
        <w:br/>
        <w:br/>
        <w:t>数据应用成果：作为重要参数可反演地表蒸散发。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地表反照率</w:t>
      </w:r>
      <w:r>
        <w:t>,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咸海流域</w:t>
        <w:br/>
      </w:r>
      <w:r>
        <w:rPr>
          <w:sz w:val="22"/>
        </w:rPr>
        <w:t>时间关键词：</w:t>
      </w:r>
      <w:r>
        <w:rPr>
          <w:sz w:val="22"/>
        </w:rPr>
        <w:t>2019年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3.文件大小：1052.0MB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北：47.12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西：53.37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东：78.21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南：33.48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2018-12-31 16:00:00+00:00</w:t>
      </w:r>
      <w:r>
        <w:rPr>
          <w:sz w:val="22"/>
        </w:rPr>
        <w:t>--</w:t>
      </w:r>
      <w:r>
        <w:rPr>
          <w:sz w:val="22"/>
        </w:rPr>
        <w:t>2019-12-30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刘铁. 咸海流域反照率数据集（2019）. 时空三极环境大数据平台, </w:t>
      </w:r>
      <w:r>
        <w:t>2021</w:t>
      </w:r>
      <w:r>
        <w:t>.[</w:t>
      </w:r>
      <w:r>
        <w:t xml:space="preserve">LIU   Tie. Aral Sea basin albedo dataset (2019).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泛第三极环境变化与绿色丝绸之路建设专项(XDA20000000)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刘铁</w:t>
        <w:br/>
      </w:r>
      <w:r>
        <w:rPr>
          <w:sz w:val="22"/>
        </w:rPr>
        <w:t xml:space="preserve">单位: </w:t>
      </w:r>
      <w:r>
        <w:rPr>
          <w:sz w:val="22"/>
        </w:rPr>
        <w:t>中国科学院新疆生态与地理研究所</w:t>
        <w:br/>
      </w:r>
      <w:r>
        <w:rPr>
          <w:sz w:val="22"/>
        </w:rPr>
        <w:t xml:space="preserve">电子邮件: </w:t>
      </w:r>
      <w:r>
        <w:rPr>
          <w:sz w:val="22"/>
        </w:rPr>
        <w:t>liutie@ms.xjb.ac.cn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