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青藏高原地区植被指数（NDVI）数据（2000、2005、2010、2015）</w:t>
      </w:r>
    </w:p>
    <w:p>
      <w:r>
        <w:rPr>
          <w:sz w:val="22"/>
        </w:rPr>
        <w:t>英文标题：Vegetation Index (NDVI) data of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青藏高原地区的植被指数数据，空间分辨率为1000m，时间分辨率为16d，时间覆盖范围为2000年、2005年、2010年、2015年。数据来源为MOD13A2(C6)。植被指数是研究植被覆盖时空演变特征的常用遥感数据处理模型。植被指数（NDVI）是根据植被的光谱特性，将卫星可见光和近红外波段进行组合,形成的各种植被指数。植被指数是对地表植被状况的简单、有效和经验的度量。数据对于分析青藏高原的生态环境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3.文件大小：1433.6MB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杨飞. 青藏高原地区植被指数（NDVI）数据（2000、2005、2010、2015）. 时空三极环境大数据平台, DOI:10.11888/Ecolo.tpdc.270271, CSTR:18406.11.Ecolo.tpdc.270271, </w:t>
      </w:r>
      <w:r>
        <w:t>2019</w:t>
      </w:r>
      <w:r>
        <w:t>.[</w:t>
      </w:r>
      <w:r>
        <w:t xml:space="preserve">YANG Fei. Vegetation Index (NDVI) data of Tibetan Plateau. A Big Earth Data Platform for Three Poles, DOI:10.11888/Ecolo.tpdc.270271, CSTR:18406.11.Ecolo.tpdc.270271,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