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青藏高原家养动物照片（2018-2019）</w:t>
      </w:r>
    </w:p>
    <w:p>
      <w:r>
        <w:rPr>
          <w:sz w:val="22"/>
        </w:rPr>
        <w:t>英文标题：Photos of domestic animals in Qinghai Tibet Plateau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，本科考队于2018至2019年集中在云南大理、云南香格里拉、西藏芒康、甘肃碌曲、西藏察隅、西藏阿里那曲昌都、新疆和田、新疆伊犁地区采集当地家养动物血液或组织样品，同时拍摄样品对应个体照片。每个文件夹包含1套当地家养动物照片和1个样品信息表。照片以jpg格式存储。信息表记录物种、品种、详细采样地、样品类型、采集时间、采集人、保存方式等基本样品信息，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北：37.71663333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西：105.8383167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东：118.6293167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南：19.30333333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尹婷婷, 彭旻晟. 青藏高原家养动物照片（2018-2019）. 时空三极环境大数据平台, DOI:10.11888/Ecolo.tpdc.271216, CSTR:18406.11.Ecolo.tpdc.271216, </w:t>
      </w:r>
      <w:r>
        <w:t>2021</w:t>
      </w:r>
      <w:r>
        <w:t>.[</w:t>
      </w:r>
      <w:r>
        <w:t xml:space="preserve">YIN Tingting, PENG Minsheng. Photos of domestic animals in Qinghai Tibet Plateau (2018-2019). A Big Earth Data Platform for Three Poles, DOI:10.11888/Ecolo.tpdc.271216, CSTR:18406.11.Ecolo.tpdc.271216,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尹婷婷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yintingting@mail.kiz.ac.cn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