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旧石器时代青藏高原遗址调查与动植物资源利用数据集</w:t>
      </w:r>
    </w:p>
    <w:p>
      <w:r>
        <w:rPr>
          <w:sz w:val="22"/>
        </w:rPr>
        <w:t>英文标题：Archaeological site investigation and plant and animal resource utilization in the Tibet Plateau during the Paleolithic</w:t>
      </w:r>
    </w:p>
    <w:p>
      <w:r>
        <w:rPr>
          <w:sz w:val="32"/>
        </w:rPr>
        <w:t>1、摘要</w:t>
      </w:r>
    </w:p>
    <w:p>
      <w:pPr>
        <w:ind w:firstLine="432"/>
      </w:pPr>
      <w:r>
        <w:rPr>
          <w:sz w:val="22"/>
        </w:rPr>
        <w:t>通过对青藏高原151、白石崖溶洞、梅龙达普洞穴、赫吉什火塘、塘达14个旧石器时代遗址进行考古调查和发掘，获取了各遗址经纬度、高程、文化属性、文化遗物等基本信息；同时，对遗址发掘过程中的石制品和动植物遗存进行科学收集、鉴定和实验室分析，得到了一批遗址铀系年代数据、碳十四年代数据、光释光年代数据、石制品类型与石料类型分析数据、动物遗存骨骼单元分布鉴定数据。该数据集为研究青藏高原旧石器时代先民的活动历史和生业模式提供了数据支撑。</w:t>
      </w:r>
    </w:p>
    <w:p>
      <w:r>
        <w:rPr>
          <w:sz w:val="32"/>
        </w:rPr>
        <w:t>2、关键词</w:t>
      </w:r>
    </w:p>
    <w:p>
      <w:pPr>
        <w:ind w:left="432"/>
      </w:pPr>
      <w:r>
        <w:rPr>
          <w:sz w:val="22"/>
        </w:rPr>
        <w:t>主题关键词：</w:t>
      </w:r>
      <w:r>
        <w:rPr>
          <w:sz w:val="22"/>
        </w:rPr>
        <w:t>旅游资源</w:t>
      </w:r>
      <w:r>
        <w:t>,</w:t>
      </w:r>
      <w:r>
        <w:rPr>
          <w:sz w:val="22"/>
        </w:rPr>
        <w:t>遗址遗迹</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北：36.56</w:t>
            </w:r>
          </w:p>
        </w:tc>
        <w:tc>
          <w:tcPr>
            <w:tcW w:type="dxa" w:w="2880"/>
          </w:tcPr>
          <w:p>
            <w:r>
              <w:t>-</w:t>
            </w:r>
          </w:p>
        </w:tc>
      </w:tr>
      <w:tr>
        <w:tc>
          <w:tcPr>
            <w:tcW w:type="dxa" w:w="2880"/>
          </w:tcPr>
          <w:p>
            <w:r>
              <w:t>西：79.03</w:t>
            </w:r>
          </w:p>
        </w:tc>
        <w:tc>
          <w:tcPr>
            <w:tcW w:type="dxa" w:w="2880"/>
          </w:tcPr>
          <w:p>
            <w:r>
              <w:t>-</w:t>
            </w:r>
          </w:p>
        </w:tc>
        <w:tc>
          <w:tcPr>
            <w:tcW w:type="dxa" w:w="2880"/>
          </w:tcPr>
          <w:p>
            <w:r>
              <w:t>东：102.57</w:t>
            </w:r>
          </w:p>
        </w:tc>
      </w:tr>
      <w:tr>
        <w:tc>
          <w:tcPr>
            <w:tcW w:type="dxa" w:w="2880"/>
          </w:tcPr>
          <w:p>
            <w:r>
              <w:t>-</w:t>
            </w:r>
          </w:p>
        </w:tc>
        <w:tc>
          <w:tcPr>
            <w:tcW w:type="dxa" w:w="2880"/>
          </w:tcPr>
          <w:p>
            <w:r>
              <w:t>南：30.83</w:t>
            </w:r>
          </w:p>
        </w:tc>
        <w:tc>
          <w:tcPr>
            <w:tcW w:type="dxa" w:w="2880"/>
          </w:tcPr>
          <w:p>
            <w:r>
              <w:t>-</w:t>
            </w:r>
          </w:p>
        </w:tc>
      </w:tr>
    </w:tbl>
    <w:p>
      <w:r>
        <w:rPr>
          <w:sz w:val="32"/>
        </w:rPr>
        <w:t>5、时间范围</w:t>
      </w:r>
      <w:r>
        <w:rPr>
          <w:sz w:val="22"/>
        </w:rPr>
        <w:t>2019-01-06 08:00:00+00:00</w:t>
      </w:r>
      <w:r>
        <w:rPr>
          <w:sz w:val="22"/>
        </w:rPr>
        <w:t>--</w:t>
      </w:r>
      <w:r>
        <w:rPr>
          <w:sz w:val="22"/>
        </w:rPr>
        <w:t>2020-01-05 08:00:00+00:00</w:t>
      </w:r>
    </w:p>
    <w:p>
      <w:r>
        <w:rPr>
          <w:sz w:val="32"/>
        </w:rPr>
        <w:t>6、引用方式</w:t>
      </w:r>
    </w:p>
    <w:p>
      <w:pPr>
        <w:ind w:left="432"/>
      </w:pPr>
      <w:r>
        <w:rPr>
          <w:sz w:val="22"/>
        </w:rPr>
        <w:t xml:space="preserve">数据的引用: </w:t>
      </w:r>
    </w:p>
    <w:p>
      <w:pPr>
        <w:ind w:left="432" w:firstLine="432"/>
      </w:pPr>
      <w:r>
        <w:t xml:space="preserve">陈发虎, 张东菊, 刘向军, 候光良. 旧石器时代青藏高原遗址调查与动植物资源利用数据集. 时空三极环境大数据平台, DOI:10.11888/Paleoenv.tpdc.270352, CSTR:18406.11.Paleoenv.tpdc.270352, </w:t>
      </w:r>
      <w:r>
        <w:t>2020</w:t>
      </w:r>
      <w:r>
        <w:t>.[</w:t>
      </w:r>
      <w:r>
        <w:t xml:space="preserve">ZHANG   Dongju , CHEN  Fahu, LIU Xiangjun, HOU   Guangliang. Archaeological site investigation and plant and animal resource utilization in the Tibet Plateau during the Paleolithic. A Big Earth Data Platform for Three Poles, DOI:10.11888/Paleoenv.tpdc.270352, CSTR:18406.11.Paleoenv.tpdc.270352, </w:t>
      </w:r>
      <w:r>
        <w:t>2020</w:t>
      </w:r>
      <w:r>
        <w:rPr>
          <w:sz w:val="22"/>
        </w:rPr>
        <w:t>]</w:t>
      </w:r>
    </w:p>
    <w:p>
      <w:pPr>
        <w:ind w:left="432"/>
      </w:pPr>
      <w:r>
        <w:rPr>
          <w:sz w:val="22"/>
        </w:rPr>
        <w:t xml:space="preserve">文章的引用: </w:t>
      </w:r>
    </w:p>
    <w:p>
      <w:pPr>
        <w:ind w:left="864"/>
      </w:pPr>
      <w:r>
        <w:t>Chen, F.H., Welker, F., Shen, C.C., Bailey, S.E., Bergmann, I., Davis, S., Xia, H., Wang, H., Fischer, R., Freidline, S.E., Yu, T.L., Skinner, M.M., Stelzer, S., Dong, G.R., Fu, Q.M., Dong, G.H., Wang, J., Zhang, D.J., &amp; Hublin, J.J. (2019). A late Middle Pleistocene Denisovan mandible from the Tibetan Plateau. Nature, 569, 409-412. doi:10.1038/s41586-019-1139-x</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陈发虎</w:t>
        <w:br/>
      </w:r>
      <w:r>
        <w:rPr>
          <w:sz w:val="22"/>
        </w:rPr>
        <w:t xml:space="preserve">单位: </w:t>
      </w:r>
      <w:r>
        <w:rPr>
          <w:sz w:val="22"/>
        </w:rPr>
        <w:t>中国科学院青藏高原研究所</w:t>
        <w:br/>
      </w:r>
      <w:r>
        <w:rPr>
          <w:sz w:val="22"/>
        </w:rPr>
        <w:t xml:space="preserve">电子邮件: </w:t>
      </w:r>
      <w:r>
        <w:rPr>
          <w:sz w:val="22"/>
        </w:rPr>
        <w:t>fhchen@itpcas.ac.cn</w:t>
        <w:br/>
        <w:br/>
      </w: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r>
        <w:rPr>
          <w:sz w:val="22"/>
        </w:rPr>
        <w:t xml:space="preserve">姓名: </w:t>
      </w:r>
      <w:r>
        <w:rPr>
          <w:sz w:val="22"/>
        </w:rPr>
        <w:t>刘向军</w:t>
        <w:br/>
      </w:r>
      <w:r>
        <w:rPr>
          <w:sz w:val="22"/>
        </w:rPr>
        <w:t xml:space="preserve">单位: </w:t>
      </w:r>
      <w:r>
        <w:rPr>
          <w:sz w:val="22"/>
        </w:rPr>
        <w:t>中国科学院青海盐湖研究所</w:t>
        <w:br/>
      </w:r>
      <w:r>
        <w:rPr>
          <w:sz w:val="22"/>
        </w:rPr>
        <w:t xml:space="preserve">电子邮件: </w:t>
      </w:r>
      <w:r>
        <w:rPr>
          <w:sz w:val="22"/>
        </w:rPr>
        <w:t>xjliu@isl.ac.cn</w:t>
        <w:br/>
        <w:br/>
      </w: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