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Heihe remote sensing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黑河流域中游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2019-01-15 16:00:00+00:00</w:t>
      </w:r>
      <w:r>
        <w:rPr>
          <w:sz w:val="22"/>
        </w:rPr>
        <w:t>--</w:t>
      </w:r>
      <w:r>
        <w:rPr>
          <w:sz w:val="22"/>
        </w:rPr>
        <w:t>2020-01-14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祁连山综合观测网：黑河流域地表过程综合观测网（黑河遥感站自动气象站-2019）. 时空三极环境大数据平台, DOI:10.11888/Meteoro.tpdc.270676, CSTR:18406.11.Meteoro.tpdc.270676,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Heihe remote sensing station, 2019). A Big Earth Data Platform for Three Poles, DOI:10.11888/Meteoro.tpdc.270676, CSTR:18406.11.Meteoro.tpdc.270676,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