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三江源土地沙漠化数据（1980-2015）</w:t>
      </w:r>
    </w:p>
    <w:p>
      <w:r>
        <w:rPr>
          <w:sz w:val="22"/>
        </w:rPr>
        <w:t>英文标题：Desertification data of Sanjiangyuan land (1980-2015)</w:t>
      </w:r>
    </w:p>
    <w:p>
      <w:r>
        <w:rPr>
          <w:sz w:val="32"/>
        </w:rPr>
        <w:t>1、摘要</w:t>
      </w:r>
    </w:p>
    <w:p>
      <w:pPr>
        <w:ind w:firstLine="432"/>
      </w:pPr>
      <w:r>
        <w:rPr>
          <w:sz w:val="22"/>
        </w:rPr>
        <w:t>三江源地区土地沙漠化分布数据集源自青藏高原沙漠化格局与变化数据，本数据基于遥感影像、辅助数据等多源数据集成得到。主要使用和参考的数据包括：1）遥感影像数据：选取Landsat提取6 ~ 9月份影像作为青藏高原土地沙漠化监测的主要数据源，共选择1980年、1990年、2000年、2010年和2015年五期影像监测土地沙漠化， 2）辅助数据：地形数据、土壤类型数据、植被类型数据、土地利用数据和Google Earth影像等辅助数据是沙漠化土地解译过程中的重要数据；3）沙漠化指征体系，以风蚀速率、流沙面积占地百分比、植被覆盖度为三个主要指标；4）三江源地区面积为382312 km2，该数据集是从青藏高原土地沙漠化分布数据中将三江源部分裁切出来，以便单独开展三江源地区的研究分析；5）本数据格式为Shapefile格式。推荐使用arcmap打开数据。</w:t>
      </w:r>
    </w:p>
    <w:p>
      <w:r>
        <w:rPr>
          <w:sz w:val="32"/>
        </w:rPr>
        <w:t>2、关键词</w:t>
      </w:r>
    </w:p>
    <w:p>
      <w:pPr>
        <w:ind w:left="432"/>
      </w:pPr>
      <w:r>
        <w:rPr>
          <w:sz w:val="22"/>
        </w:rPr>
        <w:t>主题关键词：</w:t>
      </w:r>
      <w:r>
        <w:rPr>
          <w:sz w:val="22"/>
        </w:rPr>
        <w:t>沙漠化</w:t>
      </w:r>
      <w:r>
        <w:t>,</w:t>
      </w:r>
      <w:r>
        <w:rPr>
          <w:sz w:val="22"/>
        </w:rPr>
        <w:t>土地利用</w:t>
      </w:r>
      <w:r>
        <w:t>,</w:t>
      </w:r>
      <w:r>
        <w:rPr>
          <w:sz w:val="22"/>
        </w:rPr>
        <w:t>土地利用/覆盖</w:t>
      </w:r>
      <w:r>
        <w:t>,</w:t>
      </w:r>
      <w:r>
        <w:rPr>
          <w:sz w:val="22"/>
        </w:rPr>
        <w:t>土地资源</w:t>
        <w:br/>
      </w:r>
      <w:r>
        <w:rPr>
          <w:sz w:val="22"/>
        </w:rPr>
        <w:t>学科关键词：</w:t>
      </w:r>
      <w:r>
        <w:rPr>
          <w:sz w:val="22"/>
        </w:rPr>
        <w:t>陆地表层</w:t>
      </w:r>
      <w:r>
        <w:t>,</w:t>
      </w:r>
      <w:r>
        <w:rPr>
          <w:sz w:val="22"/>
        </w:rPr>
        <w:t>人地关系</w:t>
        <w:br/>
      </w:r>
      <w:r>
        <w:rPr>
          <w:sz w:val="22"/>
        </w:rPr>
        <w:t>地点关键词：</w:t>
      </w:r>
      <w:r>
        <w:rPr>
          <w:sz w:val="22"/>
        </w:rPr>
        <w:t>三江源区</w:t>
        <w:br/>
      </w:r>
      <w:r>
        <w:rPr>
          <w:sz w:val="22"/>
        </w:rPr>
        <w:t>时间关键词：</w:t>
      </w:r>
      <w:r>
        <w:rPr>
          <w:sz w:val="22"/>
        </w:rPr>
        <w:t>2010</w:t>
      </w:r>
      <w:r>
        <w:t xml:space="preserve">, </w:t>
      </w:r>
      <w:r>
        <w:rPr>
          <w:sz w:val="22"/>
        </w:rPr>
        <w:t>2000</w:t>
      </w:r>
      <w:r>
        <w:t xml:space="preserve">, </w:t>
      </w:r>
      <w:r>
        <w:rPr>
          <w:sz w:val="22"/>
        </w:rPr>
        <w:t>1990</w:t>
      </w:r>
      <w:r>
        <w:t xml:space="preserve">, </w:t>
      </w:r>
      <w:r>
        <w:rPr>
          <w:sz w:val="22"/>
        </w:rPr>
        <w:t>2015</w:t>
      </w:r>
      <w:r>
        <w:t xml:space="preserve">, </w:t>
      </w:r>
      <w:r>
        <w:rPr>
          <w:sz w:val="22"/>
        </w:rPr>
        <w:t>1980</w:t>
      </w:r>
    </w:p>
    <w:p>
      <w:r>
        <w:rPr>
          <w:sz w:val="32"/>
        </w:rPr>
        <w:t>3、数据细节</w:t>
      </w:r>
    </w:p>
    <w:p>
      <w:pPr>
        <w:ind w:left="432"/>
      </w:pPr>
      <w:r>
        <w:rPr>
          <w:sz w:val="22"/>
        </w:rPr>
        <w:t>1.比例尺：None</w:t>
      </w:r>
    </w:p>
    <w:p>
      <w:pPr>
        <w:ind w:left="432"/>
      </w:pPr>
      <w:r>
        <w:rPr>
          <w:sz w:val="22"/>
        </w:rPr>
        <w:t>2.投影：</w:t>
      </w:r>
    </w:p>
    <w:p>
      <w:pPr>
        <w:ind w:left="432"/>
      </w:pPr>
      <w:r>
        <w:rPr>
          <w:sz w:val="22"/>
        </w:rPr>
        <w:t>3.文件大小：23.33MB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1977-06-30 16:00:00+00:00</w:t>
      </w:r>
      <w:r>
        <w:rPr>
          <w:sz w:val="22"/>
        </w:rPr>
        <w:t>--</w:t>
      </w:r>
      <w:r>
        <w:rPr>
          <w:sz w:val="22"/>
        </w:rPr>
        <w:t>2015-09-29 16:00:00+00:00</w:t>
      </w:r>
    </w:p>
    <w:p>
      <w:r>
        <w:rPr>
          <w:sz w:val="32"/>
        </w:rPr>
        <w:t>6、引用方式</w:t>
      </w:r>
    </w:p>
    <w:p>
      <w:pPr>
        <w:ind w:left="432"/>
      </w:pPr>
      <w:r>
        <w:rPr>
          <w:sz w:val="22"/>
        </w:rPr>
        <w:t xml:space="preserve">数据的引用: </w:t>
      </w:r>
    </w:p>
    <w:p>
      <w:pPr>
        <w:ind w:left="432" w:firstLine="432"/>
      </w:pPr>
      <w:r>
        <w:t xml:space="preserve">南维鸽. 三江源土地沙漠化数据（1980-2015）. 时空三极环境大数据平台, DOI:10.11888/Socioeco.tpdc.271648, CSTR:18406.11.Socioeco.tpdc.271648, </w:t>
      </w:r>
      <w:r>
        <w:t>2021</w:t>
      </w:r>
      <w:r>
        <w:t>.[</w:t>
      </w:r>
      <w:r>
        <w:t xml:space="preserve">NAN   Weige. Desertification data of Sanjiangyuan land (1980-2015). A Big Earth Data Platform for Three Poles, DOI:10.11888/Socioeco.tpdc.271648, CSTR:18406.11.Socioeco.tpdc.271648,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南维鸽</w:t>
        <w:br/>
      </w:r>
      <w:r>
        <w:rPr>
          <w:sz w:val="22"/>
        </w:rPr>
        <w:t xml:space="preserve">单位: </w:t>
      </w:r>
      <w:r>
        <w:rPr>
          <w:sz w:val="22"/>
        </w:rPr>
        <w:t>陕西师范大学</w:t>
        <w:br/>
      </w:r>
      <w:r>
        <w:rPr>
          <w:sz w:val="22"/>
        </w:rPr>
        <w:t xml:space="preserve">电子邮件: </w:t>
      </w:r>
      <w:r>
        <w:rPr>
          <w:sz w:val="22"/>
        </w:rPr>
        <w:t>nanweige@snnu.edu.cn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