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勘察加和阿留申岛弧岩浆岩Zn同位素数据</w:t>
      </w:r>
    </w:p>
    <w:p>
      <w:r>
        <w:rPr>
          <w:sz w:val="22"/>
        </w:rPr>
        <w:t>英文标题：Zn isotopic data of Kamchatka and Aleutian arc magmatic rocks</w:t>
      </w:r>
    </w:p>
    <w:p>
      <w:r>
        <w:rPr>
          <w:sz w:val="32"/>
        </w:rPr>
        <w:t>1、摘要</w:t>
      </w:r>
    </w:p>
    <w:p>
      <w:pPr>
        <w:ind w:firstLine="432"/>
      </w:pPr>
      <w:r>
        <w:rPr>
          <w:sz w:val="22"/>
        </w:rPr>
        <w:t>本数据集主要包括对勘察加群岛和阿留申群岛地区获取的岛弧岩浆岩进行Zn同位素分析，地点包括勘察加东部、勘察加中部、阿特卡岛、乌曼卡岛，Zn同位素数据在全岩样品经过酸消解和离子交换树脂分离后通过MC-ICPMS测试获得。全岩样品通过无污染碎样至200目以下，粉末酸消解并通过离子交换树脂分离后，随后用MC-ICPMS测试锌同位素，测试时选择国际通用的标准样品对测试数据进行监控。获得的岛弧岩浆岩数据为大洋玄武岩Zn同位素储库组成提供重要信息。</w:t>
      </w:r>
    </w:p>
    <w:p>
      <w:r>
        <w:rPr>
          <w:sz w:val="32"/>
        </w:rPr>
        <w:t>2、关键词</w:t>
      </w:r>
    </w:p>
    <w:p>
      <w:pPr>
        <w:ind w:left="432"/>
      </w:pPr>
      <w:r>
        <w:rPr>
          <w:sz w:val="22"/>
        </w:rPr>
        <w:t>主题关键词：</w:t>
      </w:r>
      <w:r>
        <w:rPr>
          <w:sz w:val="22"/>
        </w:rPr>
        <w:t>岩浆</w:t>
      </w:r>
      <w:r>
        <w:t>,</w:t>
      </w:r>
      <w:r>
        <w:rPr>
          <w:sz w:val="22"/>
        </w:rPr>
        <w:t>岩石/矿物</w:t>
      </w:r>
      <w:r>
        <w:t>,</w:t>
      </w:r>
      <w:r>
        <w:rPr>
          <w:sz w:val="22"/>
        </w:rPr>
        <w:t>地球化学</w:t>
      </w:r>
      <w:r>
        <w:t>,</w:t>
      </w:r>
      <w:r>
        <w:rPr>
          <w:sz w:val="22"/>
        </w:rPr>
        <w:t>火成岩</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岛弧岩浆岩</w:t>
        <w:br/>
      </w:r>
      <w:r>
        <w:rPr>
          <w:sz w:val="22"/>
        </w:rPr>
        <w:t>时间关键词：</w:t>
      </w:r>
      <w:r>
        <w:rPr>
          <w:sz w:val="22"/>
        </w:rPr>
        <w:t>39Ma</w:t>
      </w:r>
    </w:p>
    <w:p>
      <w:r>
        <w:rPr>
          <w:sz w:val="32"/>
        </w:rPr>
        <w:t>3、数据细节</w:t>
      </w:r>
    </w:p>
    <w:p>
      <w:pPr>
        <w:ind w:left="432"/>
      </w:pPr>
      <w:r>
        <w:rPr>
          <w:sz w:val="22"/>
        </w:rPr>
        <w:t>1.比例尺：None</w:t>
      </w:r>
    </w:p>
    <w:p>
      <w:pPr>
        <w:ind w:left="432"/>
      </w:pPr>
      <w:r>
        <w:rPr>
          <w:sz w:val="22"/>
        </w:rPr>
        <w:t>2.投影：</w:t>
      </w:r>
    </w:p>
    <w:p>
      <w:pPr>
        <w:ind w:left="432"/>
      </w:pPr>
      <w:r>
        <w:rPr>
          <w:sz w:val="22"/>
        </w:rPr>
        <w:t>3.文件大小：0.014MB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黄建. 勘察加和阿留申岛弧岩浆岩Zn同位素数据. 时空三极环境大数据平台, </w:t>
      </w:r>
      <w:r>
        <w:t>2021</w:t>
      </w:r>
      <w:r>
        <w:t>.[</w:t>
      </w:r>
      <w:r>
        <w:t xml:space="preserve">Zn isotopic data of Kamchatka and Aleutian arc magmatic rocks.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黄建</w:t>
        <w:br/>
      </w:r>
      <w:r>
        <w:rPr>
          <w:sz w:val="22"/>
        </w:rPr>
        <w:t xml:space="preserve">单位: </w:t>
      </w:r>
      <w:r>
        <w:rPr>
          <w:sz w:val="22"/>
        </w:rPr>
        <w:t>中国科学技术大学</w:t>
        <w:br/>
      </w:r>
      <w:r>
        <w:rPr>
          <w:sz w:val="22"/>
        </w:rPr>
        <w:t xml:space="preserve">电子邮件: </w:t>
      </w:r>
      <w:r>
        <w:rPr>
          <w:sz w:val="22"/>
        </w:rPr>
        <w:t>jianhuang@ustc.edu.cn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