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葫芦沟小流域冰川前沿融雪水温度及近地表温度观测数据（2012.07.21-09.02）</w:t>
      </w:r>
    </w:p>
    <w:p>
      <w:r>
        <w:rPr>
          <w:sz w:val="22"/>
        </w:rPr>
        <w:t>英文标题：Glacier forefront snowmelt water temperature and near-surface temperature  observations of hulugou watershed(July-September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葫芦沟小流域2012.7.21-9.2冰川前沿融雪水温度及近地表温度观测数据，HOBO自动温度记录仪观测，观测频率为1次/15分钟，近地表温度记录仪距地表20cm。</w:t>
        <w:br/>
        <w:t>01观测点为冰湖，由湖南坡永久性积雪补给形成，湖泊近似呈三角形，长边走向与坡脚平行，坐标为99°53′11″E,38°13′6″N。观测时段2012.7.21-2012.9.2。</w:t>
        <w:br/>
        <w:t>02号观测点位于冰湖下方，葫芦沟东支流上游发源处，永久性积雪坡脚处，融雪下缘。坐标为99°53′12″E,38°13′6″N。观测时段2012.7.21-2012.9.2。</w:t>
        <w:br/>
        <w:t>两点距离较近，近地表温度为统一的温度，为01号点近地表温度。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消融区</w:t>
      </w:r>
      <w:r>
        <w:t>,</w:t>
      </w:r>
      <w:r>
        <w:rPr>
          <w:sz w:val="22"/>
        </w:rPr>
        <w:t>融雪水温度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北：38.21861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西：99.88639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东：99.88667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南：38.21806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2012-08-02 07:29:00+00:00</w:t>
      </w:r>
      <w:r>
        <w:rPr>
          <w:sz w:val="22"/>
        </w:rPr>
        <w:t>--</w:t>
      </w:r>
      <w:r>
        <w:rPr>
          <w:sz w:val="22"/>
        </w:rPr>
        <w:t>2012-09-14 07:30:00+00:00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葫芦沟小流域冰川前沿融雪水温度及近地表温度观测数据（2012.07.21-09.02）. 时空三极环境大数据平台, DOI:10.3972/heihe.105.2013.db, CSTR:18406.11.heihe.105.2013.db, </w:t>
      </w:r>
      <w:r>
        <w:t>2013</w:t>
      </w:r>
      <w:r>
        <w:t>.[</w:t>
      </w:r>
      <w:r>
        <w:t xml:space="preserve">Glacier forefront snowmelt water temperature and near-surface temperature  observations of hulugou watershed(July-September 2012). A Big Earth Data Platform for Three Poles, DOI:10.3972/heihe.105.2013.db, CSTR:18406.11.heihe.105.2013.db,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