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南部非洲热带气旋“伊代”及继发洪灾数据集（2019年3月）</w:t>
      </w:r>
    </w:p>
    <w:p>
      <w:r>
        <w:rPr>
          <w:sz w:val="22"/>
        </w:rPr>
        <w:t>英文标题：Dataset of tropical cyclone Idai and subsequent flood disaster in Southern Africa (March 2019)</w:t>
      </w:r>
    </w:p>
    <w:p>
      <w:r>
        <w:rPr>
          <w:sz w:val="32"/>
        </w:rPr>
        <w:t>1、摘要</w:t>
      </w:r>
    </w:p>
    <w:p>
      <w:pPr>
        <w:ind w:firstLine="432"/>
      </w:pPr>
      <w:r>
        <w:rPr>
          <w:sz w:val="22"/>
        </w:rPr>
        <w:t>数据包含了2019年3月发生于南半球的热带气旋“伊代”的路径数据，以及由其引发的南部非洲洪灾受淹范围的数据，是2019年全球重大热带气旋灾害的重要数据源补充。热带气旋路径数据整理自国家卫星气象中心的监测数据，使用ArcGIS软件读取经纬度坐标获得；南部非洲洪灾的受淹范围数据是中科院遥感所基于高分三号卫星影像提取的。</w:t>
        <w:br/>
        <w:t>数据可用于热带气旋“伊代”的路径分析、受影响情况分析和灾损评估等。</w:t>
      </w:r>
    </w:p>
    <w:p>
      <w:r>
        <w:rPr>
          <w:sz w:val="32"/>
        </w:rPr>
        <w:t>2、关键词</w:t>
      </w:r>
    </w:p>
    <w:p>
      <w:pPr>
        <w:ind w:left="432"/>
      </w:pPr>
      <w:r>
        <w:rPr>
          <w:sz w:val="22"/>
        </w:rPr>
        <w:t>主题关键词：</w:t>
      </w:r>
      <w:r>
        <w:rPr>
          <w:sz w:val="22"/>
        </w:rPr>
        <w:t>台风</w:t>
      </w:r>
      <w:r>
        <w:t>,</w:t>
      </w:r>
      <w:r>
        <w:rPr>
          <w:sz w:val="22"/>
        </w:rPr>
        <w:t>路径</w:t>
      </w:r>
      <w:r>
        <w:t>,</w:t>
      </w:r>
      <w:r>
        <w:rPr>
          <w:sz w:val="22"/>
        </w:rPr>
        <w:t>自然灾害</w:t>
      </w:r>
      <w:r>
        <w:t>,</w:t>
      </w:r>
      <w:r>
        <w:rPr>
          <w:sz w:val="22"/>
        </w:rPr>
        <w:t>洪水</w:t>
        <w:br/>
      </w:r>
      <w:r>
        <w:rPr>
          <w:sz w:val="22"/>
        </w:rPr>
        <w:t>学科关键词：</w:t>
      </w:r>
      <w:r>
        <w:rPr>
          <w:sz w:val="22"/>
        </w:rPr>
        <w:t>人地关系</w:t>
        <w:br/>
      </w:r>
      <w:r>
        <w:rPr>
          <w:sz w:val="22"/>
        </w:rPr>
        <w:t>地点关键词：</w:t>
      </w:r>
      <w:r>
        <w:rPr>
          <w:sz w:val="22"/>
        </w:rPr>
        <w:t>莫桑比克</w:t>
      </w:r>
      <w:r>
        <w:t xml:space="preserve">, </w:t>
      </w:r>
      <w:r>
        <w:rPr>
          <w:sz w:val="22"/>
        </w:rPr>
        <w:t>马拉维</w:t>
      </w:r>
      <w:r>
        <w:t xml:space="preserve">, </w:t>
      </w:r>
      <w:r>
        <w:rPr>
          <w:sz w:val="22"/>
        </w:rPr>
        <w:t>津巴布韦</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3.文件大小：23.95MB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北：-15.0</w:t>
            </w:r>
          </w:p>
        </w:tc>
        <w:tc>
          <w:tcPr>
            <w:tcW w:type="dxa" w:w="2880"/>
          </w:tcPr>
          <w:p>
            <w:r>
              <w:t>-</w:t>
            </w:r>
          </w:p>
        </w:tc>
      </w:tr>
      <w:tr>
        <w:tc>
          <w:tcPr>
            <w:tcW w:type="dxa" w:w="2880"/>
          </w:tcPr>
          <w:p>
            <w:r>
              <w:t>西：30.0</w:t>
            </w:r>
          </w:p>
        </w:tc>
        <w:tc>
          <w:tcPr>
            <w:tcW w:type="dxa" w:w="2880"/>
          </w:tcPr>
          <w:p>
            <w:r>
              <w:t>-</w:t>
            </w:r>
          </w:p>
        </w:tc>
        <w:tc>
          <w:tcPr>
            <w:tcW w:type="dxa" w:w="2880"/>
          </w:tcPr>
          <w:p>
            <w:r>
              <w:t>东：41.0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陈怡婷, 杨华, 武建军, 周红敏. 南部非洲热带气旋“伊代”及继发洪灾数据集（2019年3月）. 时空三极环境大数据平台, DOI:10.11888/Disas.tpdc.270207, CSTR:18406.11.Disas.tpdc.270207, </w:t>
      </w:r>
      <w:r>
        <w:t>2019</w:t>
      </w:r>
      <w:r>
        <w:t>.[</w:t>
      </w:r>
      <w:r>
        <w:t xml:space="preserve">YANG Hua, WU   Jianjun, CHEN Yiting, ZHOU Hongmin. Dataset of tropical cyclone Idai and subsequent flood disaster in Southern Africa (March 2019). A Big Earth Data Platform for Three Poles, DOI:10.11888/Disas.tpdc.270207, CSTR:18406.11.Disas.tpdc.270207,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陈怡婷</w:t>
        <w:br/>
      </w:r>
      <w:r>
        <w:rPr>
          <w:sz w:val="22"/>
        </w:rPr>
        <w:t xml:space="preserve">单位: </w:t>
      </w:r>
      <w:r>
        <w:rPr>
          <w:sz w:val="22"/>
        </w:rPr>
        <w:t>北京师范大学</w:t>
        <w:br/>
      </w:r>
      <w:r>
        <w:rPr>
          <w:sz w:val="22"/>
        </w:rPr>
        <w:t xml:space="preserve">电子邮件: </w:t>
      </w:r>
      <w:r>
        <w:rPr>
          <w:sz w:val="22"/>
        </w:rPr>
        <w:t>201821051091@mail.bnu.edu.cn</w:t>
        <w:br/>
        <w:br/>
      </w:r>
      <w:r>
        <w:rPr>
          <w:sz w:val="22"/>
        </w:rPr>
        <w:t xml:space="preserve">姓名: </w:t>
      </w:r>
      <w:r>
        <w:rPr>
          <w:sz w:val="22"/>
        </w:rPr>
        <w:t>杨华</w:t>
        <w:br/>
      </w:r>
      <w:r>
        <w:rPr>
          <w:sz w:val="22"/>
        </w:rPr>
        <w:t xml:space="preserve">单位: </w:t>
      </w:r>
      <w:r>
        <w:rPr>
          <w:sz w:val="22"/>
        </w:rPr>
        <w:t>北京师范大学</w:t>
        <w:br/>
      </w:r>
      <w:r>
        <w:rPr>
          <w:sz w:val="22"/>
        </w:rPr>
        <w:t xml:space="preserve">电子邮件: </w:t>
      </w:r>
      <w:r>
        <w:rPr>
          <w:sz w:val="22"/>
        </w:rPr>
        <w:t>yh_crs@bnu.edu.cn</w:t>
        <w:br/>
        <w:br/>
      </w:r>
      <w:r>
        <w:rPr>
          <w:sz w:val="22"/>
        </w:rPr>
        <w:t xml:space="preserve">姓名: </w:t>
      </w:r>
      <w:r>
        <w:rPr>
          <w:sz w:val="22"/>
        </w:rPr>
        <w:t>武建军</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