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青藏高原常驻人群呼吸系统炎性指标数据（2021）</w:t>
      </w:r>
    </w:p>
    <w:p>
      <w:r>
        <w:rPr>
          <w:sz w:val="22"/>
        </w:rPr>
        <w:t>英文标题：Respiratory inflammatory index data of native Tibetans on the Tibetan Plateau (2021)</w:t>
      </w:r>
    </w:p>
    <w:p>
      <w:r>
        <w:rPr>
          <w:sz w:val="32"/>
        </w:rPr>
        <w:t>1、摘要</w:t>
      </w:r>
    </w:p>
    <w:p>
      <w:pPr>
        <w:ind w:firstLine="432"/>
      </w:pPr>
      <w:r>
        <w:rPr>
          <w:sz w:val="22"/>
        </w:rPr>
        <w:t>数据集包含西藏自治区拉萨市和林芝市常驻人群四次随访采集的呼吸系统炎性指标。项目在2021年5-6月、9-10月在拉萨和林芝地区各开展4次人群的随访调查，共招募212名受试者。</w:t>
        <w:br/>
        <w:t xml:space="preserve">    呼出气一氧化氮（Fractional exhaled nitric oxide, FeNO）由气道细胞产生，其浓度与炎症细胞数目高度相关联，是一种简便、无创的生物学指标，能有效地反映气道的炎症程度。每次访视时，使用特氟龙气袋收集受试者约5升的呼出气，随后使用Thermo NOx气体分析仪测量呼出气中一氧化氮（Fractional exhaled nitric oxide，FeNO）含量以表征呼吸系统炎性水平。</w:t>
        <w:br/>
        <w:t>数据可用于评估西藏地区常驻居民呼吸系统炎性水平，并进一步分析臭氧暴露和缺氧状态对常驻居民呼吸系统炎性的影响。</w:t>
      </w:r>
    </w:p>
    <w:p>
      <w:r>
        <w:rPr>
          <w:sz w:val="32"/>
        </w:rPr>
        <w:t>2、关键词</w:t>
      </w:r>
    </w:p>
    <w:p>
      <w:pPr>
        <w:ind w:left="432"/>
      </w:pPr>
      <w:r>
        <w:rPr>
          <w:sz w:val="22"/>
        </w:rPr>
        <w:t>主题关键词：</w:t>
      </w:r>
      <w:r>
        <w:rPr>
          <w:sz w:val="22"/>
        </w:rPr>
        <w:t>人口</w:t>
      </w:r>
      <w:r>
        <w:t>,</w:t>
      </w:r>
      <w:r>
        <w:rPr>
          <w:sz w:val="22"/>
        </w:rPr>
        <w:t>环境污染与治理</w:t>
        <w:br/>
      </w:r>
      <w:r>
        <w:rPr>
          <w:sz w:val="22"/>
        </w:rPr>
        <w:t>学科关键词：</w:t>
      </w:r>
      <w:r>
        <w:rPr>
          <w:sz w:val="22"/>
        </w:rPr>
        <w:t>人地关系</w:t>
        <w:br/>
      </w:r>
      <w:r>
        <w:rPr>
          <w:sz w:val="22"/>
        </w:rPr>
        <w:t>地点关键词：</w:t>
      </w:r>
      <w:r>
        <w:rPr>
          <w:sz w:val="22"/>
        </w:rPr>
        <w:t>林芝</w:t>
      </w:r>
      <w:r>
        <w:t xml:space="preserve">, </w:t>
      </w:r>
      <w:r>
        <w:rPr>
          <w:sz w:val="22"/>
        </w:rPr>
        <w:t>拉萨</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西：91.06</w:t>
            </w:r>
          </w:p>
        </w:tc>
        <w:tc>
          <w:tcPr>
            <w:tcW w:type="dxa" w:w="2880"/>
          </w:tcPr>
          <w:p>
            <w:r>
              <w:t>-</w:t>
            </w:r>
          </w:p>
        </w:tc>
        <w:tc>
          <w:tcPr>
            <w:tcW w:type="dxa" w:w="2880"/>
          </w:tcPr>
          <w:p>
            <w:r>
              <w:t>东：98.47</w:t>
            </w:r>
          </w:p>
        </w:tc>
      </w:tr>
      <w:tr>
        <w:tc>
          <w:tcPr>
            <w:tcW w:type="dxa" w:w="2880"/>
          </w:tcPr>
          <w:p>
            <w:r>
              <w:t>-</w:t>
            </w:r>
          </w:p>
        </w:tc>
        <w:tc>
          <w:tcPr>
            <w:tcW w:type="dxa" w:w="2880"/>
          </w:tcPr>
          <w:p>
            <w:r>
              <w:t>南：26.52</w:t>
            </w:r>
          </w:p>
        </w:tc>
        <w:tc>
          <w:tcPr>
            <w:tcW w:type="dxa" w:w="2880"/>
          </w:tcPr>
          <w:p>
            <w:r>
              <w:t>-</w:t>
            </w:r>
          </w:p>
        </w:tc>
      </w:tr>
    </w:tbl>
    <w:p>
      <w:r>
        <w:rPr>
          <w:sz w:val="32"/>
        </w:rPr>
        <w:t>5、时间范围</w:t>
      </w:r>
      <w:r>
        <w:rPr>
          <w:sz w:val="22"/>
        </w:rPr>
        <w:t>2021-05-06 16:00:00+00:00</w:t>
      </w:r>
      <w:r>
        <w:rPr>
          <w:sz w:val="22"/>
        </w:rPr>
        <w:t>--</w:t>
      </w:r>
      <w:r>
        <w:rPr>
          <w:sz w:val="22"/>
        </w:rPr>
        <w:t>2021-11-06 16:00:00+00:00</w:t>
      </w:r>
    </w:p>
    <w:p>
      <w:r>
        <w:rPr>
          <w:sz w:val="32"/>
        </w:rPr>
        <w:t>6、引用方式</w:t>
      </w:r>
    </w:p>
    <w:p>
      <w:pPr>
        <w:ind w:left="432"/>
      </w:pPr>
      <w:r>
        <w:rPr>
          <w:sz w:val="22"/>
        </w:rPr>
        <w:t xml:space="preserve">数据的引用: </w:t>
      </w:r>
    </w:p>
    <w:p>
      <w:pPr>
        <w:ind w:left="432" w:firstLine="432"/>
      </w:pPr>
      <w:r>
        <w:t xml:space="preserve">宫继成. 青藏高原常驻人群呼吸系统炎性指标数据（2021）. 时空三极环境大数据平台, DOI:10.11888/HumanNat.tpdc.272242, CSTR:18406.11.HumanNat.tpdc.272242, </w:t>
      </w:r>
      <w:r>
        <w:t>2022</w:t>
      </w:r>
      <w:r>
        <w:t>.[</w:t>
      </w:r>
      <w:r>
        <w:t xml:space="preserve">GONG   Jicheng . Respiratory inflammatory index data of native Tibetans on the Tibetan Plateau (2021). A Big Earth Data Platform for Three Poles, DOI:10.11888/HumanNat.tpdc.272242, CSTR:18406.11.HumanNat.tpdc.272242,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宫继成</w:t>
        <w:br/>
      </w:r>
      <w:r>
        <w:rPr>
          <w:sz w:val="22"/>
        </w:rPr>
        <w:t xml:space="preserve">单位: </w:t>
      </w:r>
      <w:r>
        <w:rPr>
          <w:sz w:val="22"/>
        </w:rPr>
        <w:t>北京大学</w:t>
        <w:br/>
      </w:r>
      <w:r>
        <w:rPr>
          <w:sz w:val="22"/>
        </w:rPr>
        <w:t xml:space="preserve">电子邮件: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