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祁连山综合观测网：黑河流域地表过程综合观测网（大沙龙站自动气象站-2020）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Dashalong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该数据集包含了2020年1月1日至2020年12月31日黑河流域地表过程综合观测网上游大沙龙站气象要素观测数据。站点位于青海省祁连县西侧沙龙滩地区，下垫面是沼泽化高寒草甸。观测点的经纬度是98.9406E,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2020-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祁连山综合观测网：黑河流域地表过程综合观测网（大沙龙站自动气象站-2020）. 时空三极环境大数据平台, DOI:10.11888/Meteoro.tpdc.271413, CSTR:18406.11.Meteoro.tpdc.271413,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Dashalong station, 2020). A Big Earth Data Platform for Three Poles, DOI:10.11888/Meteoro.tpdc.271413, CSTR:18406.11.Meteoro.tpdc.271413,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