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野外站点树木径向生长自动观测仪测试与示范数据集（2019-2020）</w:t>
      </w:r>
    </w:p>
    <w:p>
      <w:r>
        <w:rPr>
          <w:sz w:val="22"/>
        </w:rPr>
        <w:t>英文标题：Test and demonstration data set of automatic recording meter for tree diameter at breast height at field stations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设计高精度位移传感器和温度补偿算法，研制了一种能在野外高频率、高精度自动记录DBH的记录仪，并通过云平台实时评估树木生长动态。数据集是应用研发的树木径向生长自动观测仪在甘肃祁连山站、北京森林站进行野外测试和示范收集的数据，数据表包括人工测量对照值、不同站点不同树号采集Vi（位移）、Ri（树木周长）和Ci（树木直径）的测量值。通过计算获得树木胸径变化动态，推进我国植被生态监测的自动化、智能化水平和自主创新，服务于国家生态系统监测网络，服务于国家“两屏三带”生态安全屏障建设以及对脆弱生态区的大范围、全天候、立体化监测需求，对推进我国生态文明建设具有重要支撑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森林生态系统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森林</w:t>
      </w:r>
      <w:r>
        <w:t>,</w:t>
      </w:r>
      <w:r>
        <w:rPr>
          <w:sz w:val="22"/>
        </w:rPr>
        <w:t>植被调查</w:t>
      </w:r>
      <w:r>
        <w:t>,</w:t>
      </w:r>
      <w:r>
        <w:rPr>
          <w:sz w:val="22"/>
        </w:rPr>
        <w:t>森林结构</w:t>
      </w:r>
      <w:r>
        <w:t>,</w:t>
      </w:r>
      <w:r>
        <w:rPr>
          <w:sz w:val="22"/>
        </w:rPr>
        <w:t>碳收支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北京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2019-08-14 16:00:00+00:00</w:t>
      </w:r>
      <w:r>
        <w:rPr>
          <w:sz w:val="22"/>
        </w:rPr>
        <w:t>--</w:t>
      </w:r>
      <w:r>
        <w:rPr>
          <w:sz w:val="22"/>
        </w:rPr>
        <w:t>2020-09-08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张琳, 高立瑶, 吴冬秀. 野外站点树木径向生长自动观测仪测试与示范数据集（2019-2020）. 时空三极环境大数据平台, DOI:10.11888/Ecolo.tpdc.271778, CSTR:18406.11.Ecolo.tpdc.271778, </w:t>
      </w:r>
      <w:r>
        <w:t>2021</w:t>
      </w:r>
      <w:r>
        <w:t>.[</w:t>
      </w:r>
      <w:r>
        <w:t xml:space="preserve">GAO   Liyao, WU   Dongxiu, ZHANG   Lin. Test and demonstration data set of automatic recording meter for tree diameter at breast height at field stations (2019-2020). A Big Earth Data Platform for Three Poles, DOI:10.11888/Ecolo.tpdc.271778, CSTR:18406.11.Ecolo.tpdc.271778,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植被关键参量自动监测设备研制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张琳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zhanglin@ibcas.ac.cn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高立瑶</w:t>
        <w:br/>
      </w:r>
      <w:r>
        <w:rPr>
          <w:sz w:val="22"/>
        </w:rPr>
        <w:t xml:space="preserve">单位: </w:t>
      </w:r>
      <w:r>
        <w:rPr>
          <w:sz w:val="22"/>
        </w:rPr>
        <w:t>北京天航华创科技股份有限公司</w:t>
        <w:br/>
      </w:r>
      <w:r>
        <w:rPr>
          <w:sz w:val="22"/>
        </w:rPr>
        <w:t xml:space="preserve">电子邮件: </w:t>
      </w:r>
      <w:r>
        <w:rPr>
          <w:sz w:val="22"/>
        </w:rPr>
        <w:t>liyao.gao@thcreate.com.cn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吴冬秀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wudx@ibcas.ac.cn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