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兰州大学寒旱区科学观测网络CARN（临泽站气象要素梯度观测系统-2021）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Linze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临泽站气象要素梯度观测系统数据。站点位于甘肃张掖临泽新华镇古寨村，下垫面是农田。观测点的经纬度是100.062E，39.238N，海拔1402m。二维超声风速/风向传感器和空气温湿度传感器分别架设在4m、8m处，共2层，朝向正北；气压计安装在1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5cm和20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20_1）(单位：百分比)、土壤温度（TS_1_5_1、TS_1_10_1）(单位：摄氏度) 、土壤水势（SWP_1_5_1，SWP_1_20_1）（单位：千帕）、土壤电导率（EC_1_5_1、EC_1_20_1）（单位：微西门子/厘米）、光合有效辐射（PPFD_1_4_1）(单位：微摩尔/平方米秒)、日照时数（Sun_time_1_4_1）（单位：小时）。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兰州大学寒旱区科学观测网络CARN（临泽站气象要素梯度观测系统-2021）. 时空三极环境大数据平台, DOI:10.11888/Atmos.tpdc.272363, CSTR:18406.11.Atmos.tpdc.272363,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Linze Station, 2021). A Big Earth Data Platform for Three Poles, DOI:10.11888/Atmos.tpdc.272363, CSTR:18406.11.Atmos.tpdc.272363,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