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主要家养动物表型数据（2020）</w:t>
      </w:r>
    </w:p>
    <w:p>
      <w:r>
        <w:rPr>
          <w:sz w:val="22"/>
        </w:rPr>
        <w:t>英文标题：Phenotypic data of major domestic animals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2019年12月集中在重庆、山东、江苏、海南地区共采集重庆大足黑山羊、鲁北白山羊、海南黑山羊、徐州苏白山羊、沂蒙黑山羊共5个地方品种共254只山羊共1208份血液或组织样品，其中9只山羊心肝脾肺肾等新鲜组织RNA样品。本数据集包含样品物种、品种、详细采样地、样品类型、采集时间、采集人、保存方式等基本样品信息，以excel表形式存储。本数据集还包含品种代表个体外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北：37.71663333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西：105.8383167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东：118.6293167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南：19.30333333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主要家养动物表型数据（2020）. 时空三极环境大数据平台, DOI:10.11888/Geogra.tpdc.271073, CSTR:18406.11.Geogra.tpdc.271073, </w:t>
      </w:r>
      <w:r>
        <w:t>2020</w:t>
      </w:r>
      <w:r>
        <w:t>.[</w:t>
      </w:r>
      <w:r>
        <w:t xml:space="preserve">PENG Minsheng. Phenotypic data of major domestic animals (2020). A Big Earth Data Platform for Three Poles, DOI:10.11888/Geogra.tpdc.271073, CSTR:18406.11.Geogra.tpdc.271073,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