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中国部分区域植物化石气孔参数数据集（2008-2020）</w:t>
      </w:r>
    </w:p>
    <w:p>
      <w:r>
        <w:rPr>
          <w:sz w:val="22"/>
        </w:rPr>
        <w:t>英文标题：Data set of stomatal parameters of fossil plants in some regions of China (2008-2020)</w:t>
      </w:r>
    </w:p>
    <w:p>
      <w:r>
        <w:rPr>
          <w:sz w:val="32"/>
        </w:rPr>
        <w:t>1、摘要</w:t>
      </w:r>
    </w:p>
    <w:p>
      <w:pPr>
        <w:ind w:firstLine="432"/>
      </w:pPr>
      <w:r>
        <w:rPr>
          <w:sz w:val="22"/>
        </w:rPr>
        <w:t>植物化石气孔参数是统计自化石植物角质层的数据，气孔参数包括气孔密度和气孔指数，气孔密度表示单位面积内气孔的数目，通常以每平方毫米叶片面积内气孔的数目来表示。气孔指数是气孔数占气孔和表皮细胞总数的百分比。具有气孔的角质层，处于植物和大气的分界面，它包含着植物与生活环境之间关系的重要数据，并且，角质层分析的新技术可使许多植物叶化石变为极有价值的古大气环境数据库。本次数据来自于本人团队及其他发表的论文，本人将这些已发表文章中的气孔参数数据进行统计，筛选处理，并上传。气孔参数的应用目前比较广泛，例如：运用气孔参数计算古大气CO²浓度，利用气孔参数重建古海拔等。</w:t>
      </w:r>
    </w:p>
    <w:p>
      <w:r>
        <w:rPr>
          <w:sz w:val="32"/>
        </w:rPr>
        <w:t>2、关键词</w:t>
      </w:r>
    </w:p>
    <w:p>
      <w:pPr>
        <w:ind w:left="432"/>
      </w:pPr>
      <w:r>
        <w:rPr>
          <w:sz w:val="22"/>
        </w:rPr>
        <w:t>主题关键词：</w:t>
      </w:r>
      <w:r>
        <w:rPr>
          <w:sz w:val="22"/>
        </w:rPr>
        <w:t>古生物</w:t>
      </w:r>
      <w:r>
        <w:t>,</w:t>
      </w:r>
      <w:r>
        <w:rPr>
          <w:sz w:val="22"/>
        </w:rPr>
        <w:t>植物化石</w:t>
        <w:br/>
      </w:r>
      <w:r>
        <w:rPr>
          <w:sz w:val="22"/>
        </w:rPr>
        <w:t>学科关键词：</w:t>
      </w:r>
      <w:r>
        <w:rPr>
          <w:sz w:val="22"/>
        </w:rPr>
        <w:t>固体地球</w:t>
        <w:br/>
      </w:r>
      <w:r>
        <w:rPr>
          <w:sz w:val="22"/>
        </w:rPr>
        <w:t>地点关键词：</w:t>
      </w:r>
      <w:r>
        <w:rPr>
          <w:sz w:val="22"/>
        </w:rPr>
        <w:t>甘肃玉门</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西：98.3</w:t>
            </w:r>
          </w:p>
        </w:tc>
        <w:tc>
          <w:tcPr>
            <w:tcW w:type="dxa" w:w="2880"/>
          </w:tcPr>
          <w:p>
            <w:r>
              <w:t>-</w:t>
            </w:r>
          </w:p>
        </w:tc>
        <w:tc>
          <w:tcPr>
            <w:tcW w:type="dxa" w:w="2880"/>
          </w:tcPr>
          <w:p>
            <w:r>
              <w:t>东：96.15</w:t>
            </w:r>
          </w:p>
        </w:tc>
      </w:tr>
      <w:tr>
        <w:tc>
          <w:tcPr>
            <w:tcW w:type="dxa" w:w="2880"/>
          </w:tcPr>
          <w:p>
            <w:r>
              <w:t>-</w:t>
            </w:r>
          </w:p>
        </w:tc>
        <w:tc>
          <w:tcPr>
            <w:tcW w:type="dxa" w:w="2880"/>
          </w:tcPr>
          <w:p>
            <w:r>
              <w:t>南：39.4</w:t>
            </w:r>
          </w:p>
        </w:tc>
        <w:tc>
          <w:tcPr>
            <w:tcW w:type="dxa" w:w="2880"/>
          </w:tcPr>
          <w:p>
            <w:r>
              <w:t>-</w:t>
            </w:r>
          </w:p>
        </w:tc>
      </w:tr>
    </w:tbl>
    <w:p>
      <w:r>
        <w:rPr>
          <w:sz w:val="32"/>
        </w:rPr>
        <w:t>5、时间范围</w:t>
      </w:r>
      <w:r>
        <w:rPr>
          <w:sz w:val="22"/>
        </w:rPr>
        <w:t>2008-03-19 16:00:00+00:00</w:t>
      </w:r>
      <w:r>
        <w:rPr>
          <w:sz w:val="22"/>
        </w:rPr>
        <w:t>--</w:t>
      </w:r>
      <w:r>
        <w:rPr>
          <w:sz w:val="22"/>
        </w:rPr>
        <w:t>2020-07-29 16:00:00+00:00</w:t>
      </w:r>
    </w:p>
    <w:p>
      <w:r>
        <w:rPr>
          <w:sz w:val="32"/>
        </w:rPr>
        <w:t>6、引用方式</w:t>
      </w:r>
    </w:p>
    <w:p>
      <w:pPr>
        <w:ind w:left="432"/>
      </w:pPr>
      <w:r>
        <w:rPr>
          <w:sz w:val="22"/>
        </w:rPr>
        <w:t xml:space="preserve">数据的引用: </w:t>
      </w:r>
    </w:p>
    <w:p>
      <w:pPr>
        <w:ind w:left="432" w:firstLine="432"/>
      </w:pPr>
      <w:r>
        <w:t xml:space="preserve">张明震. 中国部分区域植物化石气孔参数数据集（2008-2020）. 时空三极环境大数据平台, DOI:10.11888/SolidEar.tpdc.272429, CSTR:18406.11.SolidEar.tpdc.272429, </w:t>
      </w:r>
      <w:r>
        <w:t>2021</w:t>
      </w:r>
      <w:r>
        <w:t>.[</w:t>
      </w:r>
      <w:r>
        <w:t xml:space="preserve">ZHANG   Mingzhen. Data set of stomatal parameters of fossil plants in some regions of China (2008-2020). A Big Earth Data Platform for Three Poles, DOI:10.11888/SolidEar.tpdc.272429, CSTR:18406.11.SolidEar.tpdc.272429,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张明震</w:t>
        <w:br/>
      </w:r>
      <w:r>
        <w:rPr>
          <w:sz w:val="22"/>
        </w:rPr>
        <w:t xml:space="preserve">单位: </w:t>
      </w:r>
      <w:r>
        <w:rPr>
          <w:sz w:val="22"/>
        </w:rPr>
        <w:t>中国科学院兰州地质所</w:t>
        <w:br/>
      </w:r>
      <w:r>
        <w:rPr>
          <w:sz w:val="22"/>
        </w:rPr>
        <w:t xml:space="preserve">电子邮件: </w:t>
      </w:r>
      <w:r>
        <w:rPr>
          <w:sz w:val="22"/>
        </w:rPr>
        <w:t>zhangmingzhen@nieer.ac.cn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