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扎日南木错剖面年代数据</w:t>
      </w:r>
    </w:p>
    <w:p>
      <w:r>
        <w:rPr>
          <w:sz w:val="22"/>
        </w:rPr>
        <w:t>英文标题：Chronological data of mucuo section in zharinan</w:t>
      </w:r>
    </w:p>
    <w:p>
      <w:r>
        <w:rPr>
          <w:sz w:val="32"/>
        </w:rPr>
        <w:t>1、摘要</w:t>
      </w:r>
    </w:p>
    <w:p>
      <w:pPr>
        <w:ind w:firstLine="432"/>
      </w:pPr>
      <w:r>
        <w:rPr>
          <w:sz w:val="22"/>
        </w:rPr>
        <w:t>青藏高原南部扎日南木错湖一处湖相沉积物剖面的光释光与碳十四年代数据，该数据使用全自动光释光测年仪与加速质谱对样品进行测试，其中光释光实验在中国科学院青海盐湖研究所进行，碳十四测年实验在美国BETA实验室进行。该数据揭示了扎日南木错湖在过去5千年至2千年间的湖泊演化过程。并且，证明了光释光年龄在该处相较碳十四年龄更加合理。除此之外，在研究青藏高原腹地“古泛湖”的演化过程与该区域气候环境变化有着较好的应用价值。</w:t>
      </w:r>
    </w:p>
    <w:p>
      <w:r>
        <w:rPr>
          <w:sz w:val="32"/>
        </w:rPr>
        <w:t>2、关键词</w:t>
      </w:r>
    </w:p>
    <w:p>
      <w:pPr>
        <w:ind w:left="432"/>
      </w:pPr>
      <w:r>
        <w:rPr>
          <w:sz w:val="22"/>
        </w:rPr>
        <w:t>主题关键词：</w:t>
      </w:r>
      <w:r>
        <w:rPr>
          <w:sz w:val="22"/>
        </w:rPr>
        <w:t>湖相沉积</w:t>
      </w:r>
      <w:r>
        <w:t>,</w:t>
      </w:r>
      <w:r>
        <w:rPr>
          <w:sz w:val="22"/>
        </w:rPr>
        <w:t>放射性碳</w:t>
      </w:r>
      <w:r>
        <w:t>,</w:t>
      </w:r>
      <w:r>
        <w:rPr>
          <w:sz w:val="22"/>
        </w:rPr>
        <w:t>沉积物</w:t>
      </w:r>
      <w:r>
        <w:t>,</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扎日南木错</w:t>
      </w:r>
      <w:r>
        <w:t xml:space="preserve">, </w:t>
      </w:r>
      <w:r>
        <w:rPr>
          <w:sz w:val="22"/>
        </w:rPr>
        <w:t>青藏高原</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北：31.08</w:t>
            </w:r>
          </w:p>
        </w:tc>
        <w:tc>
          <w:tcPr>
            <w:tcW w:type="dxa" w:w="2880"/>
          </w:tcPr>
          <w:p>
            <w:r>
              <w:t>-</w:t>
            </w:r>
          </w:p>
        </w:tc>
      </w:tr>
      <w:tr>
        <w:tc>
          <w:tcPr>
            <w:tcW w:type="dxa" w:w="2880"/>
          </w:tcPr>
          <w:p>
            <w:r>
              <w:t>西：85.33</w:t>
            </w:r>
          </w:p>
        </w:tc>
        <w:tc>
          <w:tcPr>
            <w:tcW w:type="dxa" w:w="2880"/>
          </w:tcPr>
          <w:p>
            <w:r>
              <w:t>-</w:t>
            </w:r>
          </w:p>
        </w:tc>
        <w:tc>
          <w:tcPr>
            <w:tcW w:type="dxa" w:w="2880"/>
          </w:tcPr>
          <w:p>
            <w:r>
              <w:t>东：85.9</w:t>
            </w:r>
          </w:p>
        </w:tc>
      </w:tr>
      <w:tr>
        <w:tc>
          <w:tcPr>
            <w:tcW w:type="dxa" w:w="2880"/>
          </w:tcPr>
          <w:p>
            <w:r>
              <w:t>-</w:t>
            </w:r>
          </w:p>
        </w:tc>
        <w:tc>
          <w:tcPr>
            <w:tcW w:type="dxa" w:w="2880"/>
          </w:tcPr>
          <w:p>
            <w:r>
              <w:t>南：30.73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刘向军. 扎日南木错剖面年代数据. 时空三极环境大数据平台, DOI:10.3389/feart.2021.640172, CSTR:, </w:t>
      </w:r>
      <w:r>
        <w:t>2021</w:t>
      </w:r>
      <w:r>
        <w:t>.[</w:t>
      </w:r>
      <w:r>
        <w:t xml:space="preserve">LIU   Xiangjun. Chronological data of mucuo section in zharinan. A Big Earth Data Platform for Three Poles, DOI:10.3389/feart.2021.640172, CSTR:, </w:t>
      </w:r>
      <w:r>
        <w:t>2021</w:t>
      </w:r>
      <w:r>
        <w:rPr>
          <w:sz w:val="22"/>
        </w:rPr>
        <w:t>]</w:t>
      </w:r>
    </w:p>
    <w:p>
      <w:pPr>
        <w:ind w:left="432"/>
      </w:pPr>
      <w:r>
        <w:rPr>
          <w:sz w:val="22"/>
        </w:rPr>
        <w:t xml:space="preserve">文章的引用: </w:t>
      </w:r>
    </w:p>
    <w:p>
      <w:pPr>
        <w:ind w:left="864"/>
      </w:pPr>
      <w:r>
        <w:t>Cong, L., Wang, Y., Zhang, X., Gao, D.L., Chen, T., &amp; An, F. (2021). comparative study of radiocarbon dating and luminescence dating on lacustrine sediments from Zhari Namco in central Tibetan Plateau, China. Frontiers in Earth Science. 9, 1-13.</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刘向军</w:t>
        <w:br/>
      </w:r>
      <w:r>
        <w:rPr>
          <w:sz w:val="22"/>
        </w:rPr>
        <w:t xml:space="preserve">单位: </w:t>
      </w:r>
      <w:r>
        <w:rPr>
          <w:sz w:val="22"/>
        </w:rPr>
        <w:t>西北师范大学</w:t>
        <w:br/>
      </w:r>
      <w:r>
        <w:rPr>
          <w:sz w:val="22"/>
        </w:rPr>
        <w:t xml:space="preserve">电子邮件: </w:t>
      </w:r>
      <w:r>
        <w:rPr>
          <w:sz w:val="22"/>
        </w:rPr>
        <w:t>xiangjunliu@126.com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