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藏猪转录组测序数据（2019）</w:t>
      </w:r>
    </w:p>
    <w:p>
      <w:r>
        <w:rPr>
          <w:sz w:val="22"/>
        </w:rPr>
        <w:t>英文标题：Sequence data of Tibetan Pig transcriptome (2019)</w:t>
      </w:r>
    </w:p>
    <w:p>
      <w:r>
        <w:rPr>
          <w:sz w:val="32"/>
        </w:rPr>
        <w:t>1、摘要</w:t>
      </w:r>
    </w:p>
    <w:p>
      <w:pPr>
        <w:ind w:firstLine="432"/>
      </w:pPr>
      <w:r>
        <w:rPr>
          <w:sz w:val="22"/>
        </w:rPr>
        <w:t>本数据集是藏猪转录组数据，分别是对照组和实验组，对照组3个个体，不进行任何处理，实验组也是3个个体，用口蹄疫病毒进行攻毒，攻毒浓度是ID50，所有样品都是藏猪的脾脏样品的转录组测序结果。试验进行和样品采集都在兰州的兰兽研。编号分别是Z1-Z6，每个数据分为R1和R2，表示的是双头测序的结果，Z1-Z3为对照组个体结果，Z4-Z6为实验组个体。将对照组和实验组数据进行对比分析可以找到在口蹄疫病毒对藏猪机体进行攻击时其体内免疫系统的反应情况，找到在对抗口蹄疫病毒时启动的免疫基因和免疫通路，为藏猪抵抗口蹄疫病毒的能力找到相关的基因和通路，在今后家猪育种过程中增加对于口蹄疫的免疫能力提供理论基础。</w:t>
      </w:r>
    </w:p>
    <w:p>
      <w:r>
        <w:rPr>
          <w:sz w:val="32"/>
        </w:rPr>
        <w:t>2、关键词</w:t>
      </w:r>
    </w:p>
    <w:p>
      <w:pPr>
        <w:ind w:left="432"/>
      </w:pPr>
      <w:r>
        <w:rPr>
          <w:sz w:val="22"/>
        </w:rPr>
        <w:t>主题关键词：</w:t>
      </w:r>
      <w:r>
        <w:rPr>
          <w:sz w:val="22"/>
        </w:rPr>
        <w:t>森林</w:t>
        <w:br/>
      </w:r>
      <w:r>
        <w:rPr>
          <w:sz w:val="22"/>
        </w:rPr>
        <w:t>学科关键词：</w:t>
      </w:r>
      <w:r>
        <w:rPr>
          <w:sz w:val="22"/>
        </w:rPr>
        <w:t>陆地表层</w:t>
        <w:br/>
      </w:r>
      <w:r>
        <w:rPr>
          <w:sz w:val="22"/>
        </w:rPr>
        <w:t>地点关键词：</w:t>
      </w:r>
      <w:r>
        <w:rPr>
          <w:sz w:val="22"/>
        </w:rPr>
        <w:t>泛第三极</w:t>
      </w:r>
      <w:r>
        <w:t xml:space="preserve">, </w:t>
      </w:r>
      <w:r>
        <w:rPr>
          <w:sz w:val="22"/>
        </w:rPr>
        <w:t>甘肃省</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3.文件大小：14400.0MB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北：36.0887</w:t>
            </w:r>
          </w:p>
        </w:tc>
        <w:tc>
          <w:tcPr>
            <w:tcW w:type="dxa" w:w="2880"/>
          </w:tcPr>
          <w:p>
            <w:r>
              <w:t>-</w:t>
            </w:r>
          </w:p>
        </w:tc>
      </w:tr>
      <w:tr>
        <w:tc>
          <w:tcPr>
            <w:tcW w:type="dxa" w:w="2880"/>
          </w:tcPr>
          <w:p>
            <w:r>
              <w:t>西：103.8647</w:t>
            </w:r>
          </w:p>
        </w:tc>
        <w:tc>
          <w:tcPr>
            <w:tcW w:type="dxa" w:w="2880"/>
          </w:tcPr>
          <w:p>
            <w:r>
              <w:t>-</w:t>
            </w:r>
          </w:p>
        </w:tc>
        <w:tc>
          <w:tcPr>
            <w:tcW w:type="dxa" w:w="2880"/>
          </w:tcPr>
          <w:p>
            <w:r>
              <w:t>东：103.8647</w:t>
            </w:r>
          </w:p>
        </w:tc>
      </w:tr>
      <w:tr>
        <w:tc>
          <w:tcPr>
            <w:tcW w:type="dxa" w:w="2880"/>
          </w:tcPr>
          <w:p>
            <w:r>
              <w:t>-</w:t>
            </w:r>
          </w:p>
        </w:tc>
        <w:tc>
          <w:tcPr>
            <w:tcW w:type="dxa" w:w="2880"/>
          </w:tcPr>
          <w:p>
            <w:r>
              <w:t>南：36.0887</w:t>
            </w:r>
          </w:p>
        </w:tc>
        <w:tc>
          <w:tcPr>
            <w:tcW w:type="dxa" w:w="2880"/>
          </w:tcPr>
          <w:p>
            <w:r>
              <w:t>-</w:t>
            </w:r>
          </w:p>
        </w:tc>
      </w:tr>
    </w:tbl>
    <w:p>
      <w:r>
        <w:rPr>
          <w:sz w:val="32"/>
        </w:rPr>
        <w:t>5、时间范围</w:t>
      </w:r>
      <w:r>
        <w:rPr>
          <w:sz w:val="22"/>
        </w:rPr>
        <w:t>2019-01-10 16:00:00+00:00</w:t>
      </w:r>
      <w:r>
        <w:rPr>
          <w:sz w:val="22"/>
        </w:rPr>
        <w:t>--</w:t>
      </w:r>
      <w:r>
        <w:rPr>
          <w:sz w:val="22"/>
        </w:rPr>
        <w:t>2020-01-10 03:59:59+00:00</w:t>
      </w:r>
    </w:p>
    <w:p>
      <w:r>
        <w:rPr>
          <w:sz w:val="32"/>
        </w:rPr>
        <w:t>6、引用方式</w:t>
      </w:r>
    </w:p>
    <w:p>
      <w:pPr>
        <w:ind w:left="432"/>
      </w:pPr>
      <w:r>
        <w:rPr>
          <w:sz w:val="22"/>
        </w:rPr>
        <w:t xml:space="preserve">数据的引用: </w:t>
      </w:r>
    </w:p>
    <w:p>
      <w:pPr>
        <w:ind w:left="432" w:firstLine="432"/>
      </w:pPr>
      <w:r>
        <w:t xml:space="preserve">段子渊. 藏猪转录组测序数据（2019）. 时空三极环境大数据平台, DOI:10.11888/Ecolo.tpdc.270431, CSTR:18406.11.Ecolo.tpdc.270431, </w:t>
      </w:r>
      <w:r>
        <w:t>2020</w:t>
      </w:r>
      <w:r>
        <w:t>.[</w:t>
      </w:r>
      <w:r>
        <w:t xml:space="preserve">DUAN Ziyuan. Sequence data of Tibetan Pig transcriptome (2019). A Big Earth Data Platform for Three Poles, DOI:10.11888/Ecolo.tpdc.270431, CSTR:18406.11.Ecolo.tpdc.270431,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段子渊</w:t>
        <w:br/>
      </w:r>
      <w:r>
        <w:rPr>
          <w:sz w:val="22"/>
        </w:rPr>
        <w:t xml:space="preserve">单位: </w:t>
      </w:r>
      <w:r>
        <w:rPr>
          <w:sz w:val="22"/>
        </w:rPr>
        <w:t>中国科学院遗传与发育生物学研究所</w:t>
        <w:br/>
      </w:r>
      <w:r>
        <w:rPr>
          <w:sz w:val="22"/>
        </w:rPr>
        <w:t xml:space="preserve">电子邮件: </w:t>
      </w:r>
      <w:r>
        <w:rPr>
          <w:sz w:val="22"/>
        </w:rPr>
        <w:t>zyduan@genetics.ac.cn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