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祁连山综合观测网：黑河流域地表过程综合观测网（黑河遥感站自动气象站-2018）</w:t>
      </w:r>
    </w:p>
    <w:p>
      <w:r>
        <w:rPr>
          <w:sz w:val="22"/>
        </w:rPr>
        <w:t>英文标题：Qilian Mountains integrated observatory network: Dataset of the Heihe River Basin integrated observatory network (automatic weather station of Heihe remote sensing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2cm、Ms_4cm、Ms_10cm、Ms_20cm、Ms_40cm、Ms_80cm、Ms_120cm、Ms_160cm）(单位：%)、向上与向下光合有效辐射（PAR_U_up、PAR_U_down）(单位：微摩尔/平方米秒)、平均土壤温度（TCAV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黑河遥感站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2018-01-14 08:00:00+00:00</w:t>
      </w:r>
      <w:r>
        <w:rPr>
          <w:sz w:val="22"/>
        </w:rPr>
        <w:t>--</w:t>
      </w:r>
      <w:r>
        <w:rPr>
          <w:sz w:val="22"/>
        </w:rPr>
        <w:t>2019-01-13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祁连山综合观测网：黑河流域地表过程综合观测网（黑河遥感站自动气象站-2018）. 时空三极环境大数据平台, DOI:10.11888/Meteoro.tpdc.270778, CSTR:18406.11.Meteoro.tpdc.270778,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the Heihe River Basin integrated observatory network (automatic weather station of Heihe remote sensing station, 2018). A Big Earth Data Platform for Three Poles, DOI:10.11888/Meteoro.tpdc.270778, CSTR:18406.11.Meteoro.tpdc.270778,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