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祁连山综合观测网：兰州大学寒旱区科学观测网络CARN（瓜州站涡动相关仪-2018）</w:t>
      </w:r>
    </w:p>
    <w:p>
      <w:r>
        <w:rPr>
          <w:sz w:val="22"/>
        </w:rPr>
        <w:t>英文标题：Qilian Mountains integrated observatory network: cold and arid research network of Lanzhou university (eddy covariance system of Guazhou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9月24日至2018年12月31日的兰州大学寒旱区科学观测网络瓜州站涡动相关仪观测数据。站点位于甘肃酒泉瓜州县柳园镇，下垫面是荒漠。观测点的经纬度是95.673E，41.405N，海拔2014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4月3日-4日涡动系统的Li7500A进行标定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。数据时间的含义，如0:30代表0:00-0:30的平均；数据以*.xls格式存储。</w:t>
        <w:br/>
        <w:t>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2018-01-18 16:00:00+00:00</w:t>
      </w:r>
      <w:r>
        <w:rPr>
          <w:sz w:val="22"/>
        </w:rPr>
        <w:t>--</w:t>
      </w:r>
      <w:r>
        <w:rPr>
          <w:sz w:val="22"/>
        </w:rPr>
        <w:t>2019-01-17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张仁懿. 祁连山综合观测网：兰州大学寒旱区科学观测网络CARN（瓜州站涡动相关仪-2018）. 时空三极环境大数据平台, DOI:10.11888/Meteoro.tpdc.270800, CSTR:18406.11.Meteoro.tpdc.270800, </w:t>
      </w:r>
      <w:r>
        <w:t>2019</w:t>
      </w:r>
      <w:r>
        <w:t>.[</w:t>
      </w:r>
      <w:r>
        <w:t xml:space="preserve">ZHANG Renyi. Qilian Mountains integrated observatory network: cold and arid research network of Lanzhou university (eddy covariance system of Guazhou station, 2018). A Big Earth Data Platform for Three Poles, DOI:10.11888/Meteoro.tpdc.270800, CSTR:18406.11.Meteoro.tpdc.270800,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