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青海省重点企业集团主要经济指标（2001-2008）</w:t>
      </w:r>
    </w:p>
    <w:p>
      <w:r>
        <w:rPr>
          <w:sz w:val="22"/>
        </w:rPr>
        <w:t>英文标题：Main economic indicators of key enterprise groups in Qinghai Province (2001-2008)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年-2008年青海省重点企业集团主要经济指标，数据是按年份进行划分的。数据整理自青海省统计局发布的青海省统计年鉴。数据集包含8个数据表，各数据表结构相同。例如（2001年）2001年的数据表共有15个字段：</w:t>
        <w:br/>
        <w:t>字段1：指标名称</w:t>
        <w:br/>
        <w:t>字段2：集团数</w:t>
        <w:br/>
        <w:t>字段3：资产总计</w:t>
        <w:br/>
        <w:t>字段4：累计折旧</w:t>
        <w:br/>
        <w:t>字段5：研究开发费用</w:t>
        <w:br/>
        <w:t>字段6：年末少数股东权益</w:t>
        <w:br/>
        <w:t>字段7：从业人员年末数</w:t>
        <w:br/>
        <w:t>字段8：在岗职工</w:t>
        <w:br/>
        <w:t>字段9：利润总额</w:t>
        <w:br/>
        <w:t>字段10：固定资产投资完成额</w:t>
        <w:br/>
        <w:t>字段11：投资收益</w:t>
        <w:br/>
        <w:t>字段12：股本</w:t>
        <w:br/>
        <w:t>字段13： 主营业务收入</w:t>
        <w:br/>
        <w:t>字段14： 营业成本</w:t>
        <w:br/>
        <w:t>字段15： 其他从业人员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经济资源</w:t>
      </w:r>
      <w:r>
        <w:t xml:space="preserve">, 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青海省重点企业集团主要经济指标（2001-2008）. 时空三极环境大数据平台, </w:t>
      </w:r>
      <w:r>
        <w:t>2021</w:t>
      </w:r>
      <w:r>
        <w:t>.[</w:t>
      </w:r>
      <w:r>
        <w:t xml:space="preserve">Qinghai Provincial Bureau of Statistics. Main economic indicators of key enterprise groups in Qinghai Province (2001-2008).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