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黑河综合遥感联合试验：临泽站加密观测区地表反照率观测数据集</w:t>
      </w:r>
    </w:p>
    <w:p>
      <w:r>
        <w:rPr>
          <w:sz w:val="22"/>
        </w:rPr>
        <w:t>英文标题：WATER: Dataset of the albedo measurements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至7月4日在临泽站加密观测区的荒漠过渡带和临泽站内开展反照率观测。观测样方和目标：荒漠南北样带A9样方边和LY07号样方边（纯沙，沙生植物，干死的一年生草本），临泽站内（胡麻，玉米，西红柿）。观测仪器：KippZonen CMP3短波表（上表编号为071391，下表编号为071390），测量波谱范围：310nm-2800nm。记录方式：5月28日至6月22日期间用深圳优利德（UNIT）UT58万用表以手工方法记录向上和向下的电压值，预处理时将其换算为向上和向下辐照度，在计算反照率，记录间隔为2分钟；6月25日至7月4日用美国Campbell CR1000数采自动记录，记录间隔为1秒钟。自记观测数据文件包含以下信息：TIMESTAMP（观测时间）、SOLAR_UP_AVG（下行短波辐射，由向上辐射表测得）、SOLAR_DOWN_AVG（上行短波辐射，由向下辐射表测得）、SOLAR_NET_AVG（净辐射）= SOLAR_UP_AVG - SOLAR_DOWN_AVG、albedo_Avg（反照率） = SOLAR_DOWN_AVG / SOLAR_UP_AVG、batt_volt_Min（电瓶电压），ptemp（CR1000面板温度）。短波表架设高度：两个表离地面1m左右，水准泡调平。数据存储：手工记录数据为Excel表格，自记数据为.dat文件，处理后数据保存在Excel表格中，原始数据中包括观测点的照片。观测时间：2008年5月28日，6月5日，6月6日，6月15日，6月22日，6月25日，6月30日，7月4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3.文件大小：5.64MB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2008-06-09 08:00:00+00:00</w:t>
      </w:r>
      <w:r>
        <w:rPr>
          <w:sz w:val="22"/>
        </w:rPr>
        <w:t>--</w:t>
      </w:r>
      <w:r>
        <w:rPr>
          <w:sz w:val="22"/>
        </w:rPr>
        <w:t>2008-07-16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宋怡. 黑河综合遥感联合试验：临泽站加密观测区地表反照率观测数据集. 时空三极环境大数据平台, DOI:10.3972/water973.0114.db, CSTR:18406.11.water973.0114.db, </w:t>
      </w:r>
      <w:r>
        <w:t>2013</w:t>
      </w:r>
      <w:r>
        <w:t>.[</w:t>
      </w:r>
      <w:r>
        <w:t xml:space="preserve">ZHU   Shijie, SONG   Yi. WATER: Dataset of the albedo measurements in the Linze station foci experimental area. A Big Earth Data Platform for Three Poles, DOI:10.3972/water973.0114.db, CSTR:18406.11.water973.0114.db,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