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葫芦沟流域10m气象梯度数据集（2012）</w:t>
      </w:r>
    </w:p>
    <w:p>
      <w:r>
        <w:rPr>
          <w:sz w:val="22"/>
        </w:rPr>
        <w:t>英文标题：10 m meteorological gradient data set of hulugou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22:00:00+00:00</w:t>
      </w:r>
      <w:r>
        <w:rPr>
          <w:sz w:val="22"/>
        </w:rPr>
        <w:t>--</w:t>
      </w:r>
      <w:r>
        <w:rPr>
          <w:sz w:val="22"/>
        </w:rPr>
        <w:t>2013-07-10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葫芦沟流域10m气象梯度数据集（2012）. 时空三极环境大数据平台, DOI:10.3972/heihe.078.2014.db, CSTR:18406.11.heihe.078.2014.db, </w:t>
      </w:r>
      <w:r>
        <w:t>2015</w:t>
      </w:r>
      <w:r>
        <w:t>.[</w:t>
      </w:r>
      <w:r>
        <w:t xml:space="preserve">CHEN  Rensheng. 10 m meteorological gradient data set of hulugou basin (2012). A Big Earth Data Platform for Three Poles, DOI:10.3972/heihe.078.2014.db, CSTR:18406.11.heihe.078.2014.db,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