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泛第三极34个关键节点坡度、坡向等地貌参数数据（2000-2016）</w:t>
      </w:r>
    </w:p>
    <w:p>
      <w:r>
        <w:rPr>
          <w:sz w:val="22"/>
        </w:rPr>
        <w:t>英文标题：Slope and aspect data of 34 key nodes of Pan third pole (2000-2016)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"坡度、坡向等地貌参数数据（Digital data including slope and aspect,Slope and Aspect）数据是地理信息系统的基础数据，可以作为描述地形特征信息的两个重要指标,不但能够间接表示地形的起伏形态和结构,而且是水文模型、滑坡监测与 分析、地表物质运动、土壤侵蚀、土地利用规划等</w:t>
        <w:br/>
        <w:t>地学分析模型的基础数据。目前，坡度和坡向数据一般在数字高程模型( Digital Elevation Model, DEM)上通过一定的计算模型计算得到。本数据以泛第三极34个关键节点为研究区域，以分辨率30米DEM数据为基底，实现对地面地形数据中坡度及坡向的数字化模拟（即地形表面数据中坡度坡向形态的数字化表达），最终得到了泛第三极关键节点坡度、坡向等地貌参数数据。</w:t>
        <w:br/>
        <w:t>数据的区域为泛第三极34个关键节点（阿巴斯、阿斯塔纳、科伦坡、瓜达尔、孟巴、德黑兰、万象等地区）。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坡向</w:t>
      </w:r>
      <w:r>
        <w:t>,</w:t>
      </w:r>
      <w:r>
        <w:rPr>
          <w:sz w:val="22"/>
        </w:rPr>
        <w:t>地形</w:t>
      </w:r>
      <w:r>
        <w:t>,</w:t>
      </w:r>
      <w:r>
        <w:rPr>
          <w:sz w:val="22"/>
        </w:rPr>
        <w:t>坡度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2000-2016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3.文件大小：217.0MB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2000-07-06 16:00:00+00:00</w:t>
      </w:r>
      <w:r>
        <w:rPr>
          <w:sz w:val="22"/>
        </w:rPr>
        <w:t>--</w:t>
      </w:r>
      <w:r>
        <w:rPr>
          <w:sz w:val="22"/>
        </w:rPr>
        <w:t>2017-07-06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尚成. 泛第三极34个关键节点坡度、坡向等地貌参数数据（2000-2016）. 时空三极环境大数据平台, </w:t>
      </w:r>
      <w:r>
        <w:t>2020</w:t>
      </w:r>
      <w:r>
        <w:t>.[</w:t>
      </w:r>
      <w:r>
        <w:t xml:space="preserve">SHANG Cheng. Slope and aspect data of 34 key nodes of Pan third pole (2000-2016).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G.Szabó, et al. (2015)  "Slope angle and aspect as influencing factors on the accuracy of the SRTM and the ASTER GDEM databases." Physics and Chemistry of the Earth. Volumes 83–84,137-145.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尚成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shangcheng@asch.whigg.ac.cn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