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黑河流域历史时期垦殖绿洲空间分布数据集</w:t>
      </w:r>
    </w:p>
    <w:p>
      <w:r>
        <w:rPr>
          <w:sz w:val="22"/>
        </w:rPr>
        <w:t>英文标题：Cultivated oasis distribution in the Heihe River Basin during the historical period</w:t>
      </w:r>
    </w:p>
    <w:p>
      <w:r>
        <w:rPr>
          <w:sz w:val="32"/>
        </w:rPr>
        <w:t>1、摘要</w:t>
      </w:r>
    </w:p>
    <w:p>
      <w:pPr>
        <w:ind w:firstLine="432"/>
      </w:pPr>
      <w:r>
        <w:rPr>
          <w:sz w:val="22"/>
        </w:rPr>
        <w:t>以历史文献、20世纪60年代地形图和遥感影像为基础，利用居民点、灌渠等地物重建了黑河流域汉代到民国时期古绿洲分布范围和面积数据。</w:t>
        <w:br/>
        <w:t>该数据以ArcGIS的shapefile格式提供，采用WGS 1984 UTM坐标系，Transverse Mercator投影格网，中央经线99°E。数据类型为面状矢量，属性数据包括面积。</w:t>
      </w:r>
    </w:p>
    <w:p>
      <w:r>
        <w:rPr>
          <w:sz w:val="32"/>
        </w:rPr>
        <w:t>2、关键词</w:t>
      </w:r>
    </w:p>
    <w:p>
      <w:pPr>
        <w:ind w:left="432"/>
      </w:pPr>
      <w:r>
        <w:rPr>
          <w:sz w:val="22"/>
        </w:rPr>
        <w:t>主题关键词：</w:t>
      </w:r>
      <w:r>
        <w:rPr>
          <w:sz w:val="22"/>
        </w:rPr>
        <w:t>海相沉积</w:t>
        <w:br/>
      </w:r>
      <w:r>
        <w:rPr>
          <w:sz w:val="22"/>
        </w:rPr>
        <w:t>学科关键词：</w:t>
      </w:r>
      <w:r>
        <w:rPr>
          <w:sz w:val="22"/>
        </w:rPr>
        <w:t>古环境</w:t>
        <w:br/>
      </w:r>
      <w:r>
        <w:rPr>
          <w:sz w:val="22"/>
        </w:rPr>
        <w:t>地点关键词：</w:t>
      </w:r>
      <w:r>
        <w:rPr>
          <w:sz w:val="22"/>
        </w:rPr>
        <w:t>黑河流域</w:t>
      </w:r>
      <w:r>
        <w:t xml:space="preserve">, </w:t>
      </w:r>
      <w:r>
        <w:rPr>
          <w:sz w:val="22"/>
        </w:rPr>
        <w:t>河西走廊</w:t>
        <w:br/>
      </w:r>
      <w:r>
        <w:rPr>
          <w:sz w:val="22"/>
        </w:rPr>
        <w:t>时间关键词：</w:t>
      </w:r>
      <w:r>
        <w:rPr>
          <w:sz w:val="22"/>
        </w:rPr>
        <w:t>汉代</w:t>
      </w:r>
      <w:r>
        <w:t xml:space="preserve">, </w:t>
      </w:r>
      <w:r>
        <w:rPr>
          <w:sz w:val="22"/>
        </w:rPr>
        <w:t>历史时期</w:t>
      </w:r>
      <w:r>
        <w:t xml:space="preserve">, </w:t>
      </w:r>
      <w:r>
        <w:rPr>
          <w:sz w:val="22"/>
        </w:rPr>
        <w:t>民国</w:t>
      </w:r>
    </w:p>
    <w:p>
      <w:r>
        <w:rPr>
          <w:sz w:val="32"/>
        </w:rPr>
        <w:t>3、数据细节</w:t>
      </w:r>
    </w:p>
    <w:p>
      <w:pPr>
        <w:ind w:left="432"/>
      </w:pPr>
      <w:r>
        <w:rPr>
          <w:sz w:val="22"/>
        </w:rPr>
        <w:t>1.比例尺：500000</w:t>
      </w:r>
    </w:p>
    <w:p>
      <w:pPr>
        <w:ind w:left="432"/>
      </w:pPr>
      <w:r>
        <w:rPr>
          <w:sz w:val="22"/>
        </w:rPr>
        <w:t>2.投影：4326</w:t>
      </w:r>
    </w:p>
    <w:p>
      <w:pPr>
        <w:ind w:left="432"/>
      </w:pPr>
      <w:r>
        <w:rPr>
          <w:sz w:val="22"/>
        </w:rPr>
        <w:t>3.文件大小：1.0MB</w:t>
      </w:r>
    </w:p>
    <w:p>
      <w:pPr>
        <w:ind w:left="432"/>
      </w:pPr>
      <w:r>
        <w:rPr>
          <w:sz w:val="22"/>
        </w:rPr>
        <w:t>4.数据格式：shp</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北：42.7</w:t>
            </w:r>
          </w:p>
        </w:tc>
        <w:tc>
          <w:tcPr>
            <w:tcW w:type="dxa" w:w="2880"/>
          </w:tcPr>
          <w:p>
            <w:r>
              <w:t>-</w:t>
            </w:r>
          </w:p>
        </w:tc>
      </w:tr>
      <w:tr>
        <w:tc>
          <w:tcPr>
            <w:tcW w:type="dxa" w:w="2880"/>
          </w:tcPr>
          <w:p>
            <w:r>
              <w:t>西：98.0</w:t>
            </w:r>
          </w:p>
        </w:tc>
        <w:tc>
          <w:tcPr>
            <w:tcW w:type="dxa" w:w="2880"/>
          </w:tcPr>
          <w:p>
            <w:r>
              <w:t>-</w:t>
            </w:r>
          </w:p>
        </w:tc>
        <w:tc>
          <w:tcPr>
            <w:tcW w:type="dxa" w:w="2880"/>
          </w:tcPr>
          <w:p>
            <w:r>
              <w:t>东：102.0</w:t>
            </w:r>
          </w:p>
        </w:tc>
      </w:tr>
      <w:tr>
        <w:tc>
          <w:tcPr>
            <w:tcW w:type="dxa" w:w="2880"/>
          </w:tcPr>
          <w:p>
            <w:r>
              <w:t>-</w:t>
            </w:r>
          </w:p>
        </w:tc>
        <w:tc>
          <w:tcPr>
            <w:tcW w:type="dxa" w:w="2880"/>
          </w:tcPr>
          <w:p>
            <w:r>
              <w:t>南：37.8</w:t>
            </w:r>
          </w:p>
        </w:tc>
        <w:tc>
          <w:tcPr>
            <w:tcW w:type="dxa" w:w="2880"/>
          </w:tcPr>
          <w:p>
            <w:r>
              <w:t>-</w:t>
            </w:r>
          </w:p>
        </w:tc>
      </w:tr>
    </w:tbl>
    <w:p>
      <w:r>
        <w:rPr>
          <w:sz w:val="32"/>
        </w:rPr>
        <w:t>5、时间范围</w:t>
      </w:r>
      <w:r>
        <w:rPr>
          <w:sz w:val="22"/>
        </w:rPr>
        <w:t>2018-11-21 10:48:46+00:00</w:t>
      </w:r>
      <w:r>
        <w:rPr>
          <w:sz w:val="22"/>
        </w:rPr>
        <w:t>--</w:t>
      </w:r>
      <w:r>
        <w:rPr>
          <w:sz w:val="22"/>
        </w:rPr>
        <w:t>2018-11-21 10:48:46+00:00</w:t>
      </w:r>
    </w:p>
    <w:p>
      <w:r>
        <w:rPr>
          <w:sz w:val="32"/>
        </w:rPr>
        <w:t>6、引用方式</w:t>
      </w:r>
    </w:p>
    <w:p>
      <w:pPr>
        <w:ind w:left="432"/>
      </w:pPr>
      <w:r>
        <w:rPr>
          <w:sz w:val="22"/>
        </w:rPr>
        <w:t xml:space="preserve">数据的引用: </w:t>
      </w:r>
    </w:p>
    <w:p>
      <w:pPr>
        <w:ind w:left="432" w:firstLine="432"/>
      </w:pPr>
      <w:r>
        <w:t xml:space="preserve">颉耀文. 黑河流域历史时期垦殖绿洲空间分布数据集. 时空三极环境大数据平台, DOI:10.3972/heihe.092.2013.db, CSTR:18406.11.heihe.092.2013.db, </w:t>
      </w:r>
      <w:r>
        <w:t>2013</w:t>
      </w:r>
      <w:r>
        <w:t>.[</w:t>
      </w:r>
      <w:r>
        <w:t xml:space="preserve">XIE  Yaowen. Cultivated oasis distribution in the Heihe River Basin during the historical period. A Big Earth Data Platform for Three Poles, DOI:10.3972/heihe.092.2013.db, CSTR:18406.11.heihe.092.2013.db, </w:t>
      </w:r>
      <w:r>
        <w:t>2013</w:t>
      </w:r>
      <w:r>
        <w:rPr>
          <w:sz w:val="22"/>
        </w:rPr>
        <w:t>]</w:t>
      </w:r>
    </w:p>
    <w:p>
      <w:pPr>
        <w:ind w:left="432"/>
      </w:pPr>
      <w:r>
        <w:rPr>
          <w:sz w:val="22"/>
        </w:rPr>
        <w:t xml:space="preserve">文章的引用: </w:t>
      </w:r>
    </w:p>
    <w:p>
      <w:pPr>
        <w:ind w:left="864"/>
      </w:pPr>
    </w:p>
    <w:p>
      <w:r>
        <w:rPr>
          <w:sz w:val="32"/>
        </w:rPr>
        <w:t>7、资助项目信息</w:t>
      </w:r>
    </w:p>
    <w:p>
      <w:pPr>
        <w:ind w:left="432"/>
      </w:pPr>
      <w:r>
        <w:rPr>
          <w:sz w:val="22"/>
        </w:rPr>
        <w:t xml:space="preserve">黑河流域历史时期水土资源开发利用的空间格局演变 </w:t>
        <w:br/>
      </w:r>
    </w:p>
    <w:p>
      <w:r>
        <w:rPr>
          <w:sz w:val="32"/>
        </w:rPr>
        <w:t>8、数据资源提供者</w:t>
      </w:r>
    </w:p>
    <w:p>
      <w:pPr>
        <w:ind w:left="432"/>
      </w:pPr>
      <w:r>
        <w:rPr>
          <w:sz w:val="22"/>
        </w:rPr>
        <w:t xml:space="preserve">姓名: </w:t>
      </w:r>
      <w:r>
        <w:rPr>
          <w:sz w:val="22"/>
        </w:rPr>
        <w:t>颉耀文</w:t>
        <w:br/>
      </w:r>
      <w:r>
        <w:rPr>
          <w:sz w:val="22"/>
        </w:rPr>
        <w:t xml:space="preserve">单位: </w:t>
      </w:r>
      <w:r>
        <w:rPr>
          <w:sz w:val="22"/>
        </w:rPr>
        <w:t>兰州大学</w:t>
        <w:br/>
      </w:r>
      <w:r>
        <w:rPr>
          <w:sz w:val="22"/>
        </w:rPr>
        <w:t xml:space="preserve">电子邮件: </w:t>
      </w:r>
      <w:r>
        <w:rPr>
          <w:sz w:val="22"/>
        </w:rPr>
        <w:t>xieyw@lzu.edu.cn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