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中国与"一带一路"沿线国家贸易数据（2013-2018）</w:t>
      </w:r>
    </w:p>
    <w:p>
      <w:r>
        <w:rPr>
          <w:sz w:val="22"/>
        </w:rPr>
        <w:t>英文标题：Data of trade volume between China and BRI Countries (2013-2018)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2013-2018年，中国与"一带一路"沿线国家贸易数据，包括中国对"一带一路"沿线国家的出口数据、中国从"一带一路"沿线国家的进口数据，中国与"一带一路"沿线国家的贸易总额。</w:t>
        <w:br/>
        <w:t>“一带一路”沿线国家是指传统的古丝绸之路沿线的64国，包括哈萨克斯坦、吉尔吉斯斯坦、塔吉克斯坦、乌兹别克斯坦、土库曼斯坦、蒙古、俄罗斯、越南、老挝、柬埔寨、泰国、马来西亚、新加坡、印度尼西亚、文莱、菲律宾、缅甸、东帝汶、印度、巴基斯坦、孟加拉国、阿富汗、尼泊尔、不丹、斯里兰卡、马尔代夫、波兰、捷克、斯洛伐克、匈牙利、斯洛文尼亚、克罗地亚、罗马尼亚、保加利亚、塞尔维亚、黑山、马其顿王国、波黑、阿尔巴尼亚、爱沙尼亚、立陶宛、拉脱维亚、乌克兰、白俄罗斯、摩尔多瓦、土耳其、伊朗、叙利亚、伊拉克、阿联酋、沙特阿拉伯、卡塔尔、巴林、科威特、黎巴嫩、阿曼、也门、约旦、以色列、巴勒斯坦、亚美尼亚、格鲁吉亚、阿塞拜疆、埃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进口总额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出口总额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2013-2018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西：14.26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2013-01-07 08:00:00+00:00</w:t>
      </w:r>
      <w:r>
        <w:rPr>
          <w:sz w:val="22"/>
        </w:rPr>
        <w:t>--</w:t>
      </w:r>
      <w:r>
        <w:rPr>
          <w:sz w:val="22"/>
        </w:rPr>
        <w:t>2019-01-07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宋周莺. 中国与"一带一路"沿线国家贸易数据（2013-2018）. 时空三极环境大数据平台, </w:t>
      </w:r>
      <w:r>
        <w:t>2020</w:t>
      </w:r>
      <w:r>
        <w:t>.[</w:t>
      </w:r>
      <w:r>
        <w:t xml:space="preserve">Data of trade volume between China and BRI Countries (2013-2018).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宋周莺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songzy@igsnrr.ac.cn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