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张掖市节水型社会建设政策实施情况调查数据（2013）</w:t>
      </w:r>
    </w:p>
    <w:p>
      <w:r>
        <w:rPr>
          <w:sz w:val="22"/>
        </w:rPr>
        <w:t>英文标题：A survey construction of a water-saving society in Zhangye city, Gansu (2013)</w:t>
      </w:r>
    </w:p>
    <w:p>
      <w:r>
        <w:rPr>
          <w:sz w:val="32"/>
        </w:rPr>
        <w:t>1、摘要</w:t>
      </w:r>
    </w:p>
    <w:p>
      <w:pPr>
        <w:ind w:firstLine="432"/>
      </w:pPr>
      <w:r>
        <w:rPr>
          <w:sz w:val="22"/>
        </w:rPr>
        <w:t>通过对张掖市不同用水主体的问卷调查整理出有关张掖节水型社会建设政策实施情况的数据。调查主要是对张掖市所辖各区县的农户和城市居民进行，主要内容包括:民众对水资源的认知、对水污染的认知、对节水政策的了解与认知、节水参与意愿；受访者社会经济情况及性别、年龄、文化程度、职业等。调查对象：张掖市民乐县、山丹县、甘州区、临泽县、高台县、肃南县18岁以上的城市及农村居民。</w:t>
      </w:r>
    </w:p>
    <w:p>
      <w:r>
        <w:rPr>
          <w:sz w:val="32"/>
        </w:rPr>
        <w:t>2、关键词</w:t>
      </w:r>
    </w:p>
    <w:p>
      <w:pPr>
        <w:ind w:left="432"/>
      </w:pPr>
      <w:r>
        <w:rPr>
          <w:sz w:val="22"/>
        </w:rPr>
        <w:t>主题关键词：</w:t>
      </w:r>
      <w:r>
        <w:rPr>
          <w:sz w:val="22"/>
        </w:rPr>
        <w:t>水资源管理</w:t>
      </w:r>
      <w:r>
        <w:t>,</w:t>
      </w:r>
      <w:r>
        <w:rPr>
          <w:sz w:val="22"/>
        </w:rPr>
        <w:t>水资源规划</w:t>
      </w:r>
      <w:r>
        <w:t>,</w:t>
      </w:r>
      <w:r>
        <w:rPr>
          <w:sz w:val="22"/>
        </w:rPr>
        <w:t>水资源</w:t>
      </w:r>
      <w:r>
        <w:t>,</w:t>
      </w:r>
      <w:r>
        <w:rPr>
          <w:sz w:val="22"/>
        </w:rPr>
        <w:t>用水</w:t>
        <w:br/>
      </w:r>
      <w:r>
        <w:rPr>
          <w:sz w:val="22"/>
        </w:rPr>
        <w:t>学科关键词：</w:t>
      </w:r>
      <w:r>
        <w:rPr>
          <w:sz w:val="22"/>
        </w:rPr>
        <w:t>人地关系</w:t>
        <w:br/>
      </w:r>
      <w:r>
        <w:rPr>
          <w:sz w:val="22"/>
        </w:rPr>
        <w:t>地点关键词：</w:t>
      </w:r>
      <w:r>
        <w:rPr>
          <w:sz w:val="22"/>
        </w:rPr>
        <w:t>黑河流域</w:t>
      </w:r>
      <w:r>
        <w:t xml:space="preserve">, </w:t>
      </w:r>
      <w:r>
        <w:rPr>
          <w:sz w:val="22"/>
        </w:rPr>
        <w:t>张掖</w:t>
        <w:br/>
      </w:r>
      <w:r>
        <w:rPr>
          <w:sz w:val="22"/>
        </w:rPr>
        <w:t>时间关键词：</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3.文件大小：0.4MB</w:t>
      </w:r>
    </w:p>
    <w:p>
      <w:pPr>
        <w:ind w:left="432"/>
      </w:pPr>
      <w:r>
        <w:rPr>
          <w:sz w:val="22"/>
        </w:rPr>
        <w:t>4.数据格式：doc</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2018-11-25 18:48:45+00:00</w:t>
      </w:r>
      <w:r>
        <w:rPr>
          <w:sz w:val="22"/>
        </w:rPr>
        <w:t>--</w:t>
      </w:r>
      <w:r>
        <w:rPr>
          <w:sz w:val="22"/>
        </w:rPr>
        <w:t>2018-11-25 18:48:45+00:00</w:t>
      </w:r>
    </w:p>
    <w:p>
      <w:r>
        <w:rPr>
          <w:sz w:val="32"/>
        </w:rPr>
        <w:t>6、引用方式</w:t>
      </w:r>
    </w:p>
    <w:p>
      <w:pPr>
        <w:ind w:left="432"/>
      </w:pPr>
      <w:r>
        <w:rPr>
          <w:sz w:val="22"/>
        </w:rPr>
        <w:t xml:space="preserve">数据的引用: </w:t>
      </w:r>
    </w:p>
    <w:p>
      <w:pPr>
        <w:ind w:left="432" w:firstLine="432"/>
      </w:pPr>
      <w:r>
        <w:t xml:space="preserve">张志强. 张掖市节水型社会建设政策实施情况调查数据（2013）. 时空三极环境大数据平台, DOI:10.3972/heihe.225.2015.db, CSTR:18406.11.heihe.225.2015.db, </w:t>
      </w:r>
      <w:r>
        <w:t>2016</w:t>
      </w:r>
      <w:r>
        <w:t>.[</w:t>
      </w:r>
      <w:r>
        <w:t xml:space="preserve">ZHANG  Zhiqiang. A survey construction of a water-saving society in Zhangye city, Gansu (2013). A Big Earth Data Platform for Three Poles, DOI:10.3972/heihe.225.2015.db, CSTR:18406.11.heihe.225.2015.db, </w:t>
      </w:r>
      <w:r>
        <w:t>2016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张志强</w:t>
        <w:br/>
      </w:r>
      <w:r>
        <w:rPr>
          <w:sz w:val="22"/>
        </w:rPr>
        <w:t xml:space="preserve">单位: </w:t>
      </w:r>
      <w:r>
        <w:rPr>
          <w:sz w:val="22"/>
        </w:rPr>
        <w:t>国家气象信息中心</w:t>
        <w:br/>
      </w:r>
      <w:r>
        <w:rPr>
          <w:sz w:val="22"/>
        </w:rPr>
        <w:t xml:space="preserve">电子邮件: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