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川藏铁路沿线重大山洪灾害案例汇编（1840-2019）</w:t>
      </w:r>
    </w:p>
    <w:p>
      <w:r>
        <w:rPr>
          <w:sz w:val="22"/>
        </w:rPr>
        <w:t>英文标题：Compilation of cases of major mountain torrents along the Sichuan Tibet line and surrounding areas (1840-2019)</w:t>
      </w:r>
    </w:p>
    <w:p>
      <w:r>
        <w:rPr>
          <w:sz w:val="32"/>
        </w:rPr>
        <w:t>1、摘要</w:t>
      </w:r>
    </w:p>
    <w:p>
      <w:pPr>
        <w:ind w:firstLine="432"/>
      </w:pPr>
      <w:r>
        <w:rPr>
          <w:sz w:val="22"/>
        </w:rPr>
        <w:t>本数据根据1840-2019重大山洪灾害案例汇编，是川藏铁路沿线的山洪灾害调查数据，包括了时间、地点、灾害类型、成因、经度、纬度、降雨量、铁路段和灾害损失信息。根据2006版的《中国历史大洪水资料调查汇编》、《全国山洪灾害防治项目（2013-2015年）》四川省和西藏自治区山洪灾害调查成果及实地调查等不同数据源的特点对原始资料进行真实性、一致性的检查及规范化处理；然后根据数据源及资料进行分析，整理归纳；最后，运用SuperMap软件进行处理等。</w:t>
      </w:r>
    </w:p>
    <w:p>
      <w:r>
        <w:rPr>
          <w:sz w:val="32"/>
        </w:rPr>
        <w:t>2、关键词</w:t>
      </w:r>
    </w:p>
    <w:p>
      <w:pPr>
        <w:ind w:left="432"/>
      </w:pPr>
      <w:r>
        <w:rPr>
          <w:sz w:val="22"/>
        </w:rPr>
        <w:t>主题关键词：</w:t>
      </w:r>
      <w:r>
        <w:rPr>
          <w:sz w:val="22"/>
        </w:rPr>
        <w:t>地表水</w:t>
      </w:r>
      <w:r>
        <w:t>,</w:t>
      </w:r>
      <w:r>
        <w:rPr>
          <w:sz w:val="22"/>
        </w:rPr>
        <w:t>地表过程</w:t>
      </w:r>
      <w:r>
        <w:t>,</w:t>
      </w:r>
      <w:r>
        <w:rPr>
          <w:sz w:val="22"/>
        </w:rPr>
        <w:t>洪水</w:t>
      </w:r>
      <w:r>
        <w:t>,</w:t>
      </w:r>
      <w:r>
        <w:rPr>
          <w:sz w:val="22"/>
        </w:rPr>
        <w:t>灾害</w:t>
        <w:br/>
      </w:r>
      <w:r>
        <w:rPr>
          <w:sz w:val="22"/>
        </w:rPr>
        <w:t>学科关键词：</w:t>
      </w:r>
      <w:r>
        <w:rPr>
          <w:sz w:val="22"/>
        </w:rPr>
        <w:t>陆地表层</w:t>
        <w:br/>
      </w:r>
      <w:r>
        <w:rPr>
          <w:sz w:val="22"/>
        </w:rPr>
        <w:t>地点关键词：</w:t>
      </w:r>
      <w:r>
        <w:rPr>
          <w:sz w:val="22"/>
        </w:rPr>
        <w:t>川藏铁路沿线</w:t>
        <w:br/>
      </w:r>
      <w:r>
        <w:rPr>
          <w:sz w:val="22"/>
        </w:rPr>
        <w:t>时间关键词：</w:t>
      </w:r>
      <w:r>
        <w:rPr>
          <w:sz w:val="22"/>
        </w:rPr>
        <w:t>1840-2019</w:t>
      </w:r>
    </w:p>
    <w:p>
      <w:r>
        <w:rPr>
          <w:sz w:val="32"/>
        </w:rPr>
        <w:t>3、数据细节</w:t>
      </w:r>
    </w:p>
    <w:p>
      <w:pPr>
        <w:ind w:left="432"/>
      </w:pPr>
      <w:r>
        <w:rPr>
          <w:sz w:val="22"/>
        </w:rPr>
        <w:t>1.比例尺：250000</w:t>
      </w:r>
    </w:p>
    <w:p>
      <w:pPr>
        <w:ind w:left="432"/>
      </w:pPr>
      <w:r>
        <w:rPr>
          <w:sz w:val="22"/>
        </w:rPr>
        <w:t>2.投影：GCS_China_Geodetic_Coordinate_System_2000</w:t>
      </w:r>
    </w:p>
    <w:p>
      <w:pPr>
        <w:ind w:left="432"/>
      </w:pPr>
      <w:r>
        <w:rPr>
          <w:sz w:val="22"/>
        </w:rPr>
        <w:t>3.文件大小：2.13MB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北：35.77</w:t>
            </w:r>
          </w:p>
        </w:tc>
        <w:tc>
          <w:tcPr>
            <w:tcW w:type="dxa" w:w="2880"/>
          </w:tcPr>
          <w:p>
            <w:r>
              <w:t>-</w:t>
            </w:r>
          </w:p>
        </w:tc>
      </w:tr>
      <w:tr>
        <w:tc>
          <w:tcPr>
            <w:tcW w:type="dxa" w:w="2880"/>
          </w:tcPr>
          <w:p>
            <w:r>
              <w:t>西：90.08</w:t>
            </w:r>
          </w:p>
        </w:tc>
        <w:tc>
          <w:tcPr>
            <w:tcW w:type="dxa" w:w="2880"/>
          </w:tcPr>
          <w:p>
            <w:r>
              <w:t>-</w:t>
            </w:r>
          </w:p>
        </w:tc>
        <w:tc>
          <w:tcPr>
            <w:tcW w:type="dxa" w:w="2880"/>
          </w:tcPr>
          <w:p>
            <w:r>
              <w:t>东：103.21</w:t>
            </w:r>
          </w:p>
        </w:tc>
      </w:tr>
      <w:tr>
        <w:tc>
          <w:tcPr>
            <w:tcW w:type="dxa" w:w="2880"/>
          </w:tcPr>
          <w:p>
            <w:r>
              <w:t>-</w:t>
            </w:r>
          </w:p>
        </w:tc>
        <w:tc>
          <w:tcPr>
            <w:tcW w:type="dxa" w:w="2880"/>
          </w:tcPr>
          <w:p>
            <w:r>
              <w:t>南：28.61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王中根. 川藏铁路沿线重大山洪灾害案例汇编（1840-2019）. 时空三极环境大数据平台, DOI:10.11888/Terre.tpdc.272399, CSTR:18406.11.Terre.tpdc.272399, </w:t>
      </w:r>
      <w:r>
        <w:t>2022</w:t>
      </w:r>
      <w:r>
        <w:t>.[</w:t>
      </w:r>
      <w:r>
        <w:t xml:space="preserve">WANG Zhonggen. Compilation of cases of major mountain torrents along the Sichuan Tibet line and surrounding areas (1840-2019). A Big Earth Data Platform for Three Poles, DOI:10.11888/Terre.tpdc.272399, CSTR:18406.11.Terre.tpdc.272399,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王中根</w:t>
        <w:br/>
      </w:r>
      <w:r>
        <w:rPr>
          <w:sz w:val="22"/>
        </w:rPr>
        <w:t xml:space="preserve">单位: </w:t>
      </w:r>
      <w:r>
        <w:rPr>
          <w:sz w:val="22"/>
        </w:rPr>
        <w:t>中国科学院地理科学与资源研究所</w:t>
        <w:br/>
      </w:r>
      <w:r>
        <w:rPr>
          <w:sz w:val="22"/>
        </w:rPr>
        <w:t xml:space="preserve">电子邮件: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