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华北北缘及其邻区燕山期中酸性岩硫化物S同位素数据集</w:t>
      </w:r>
    </w:p>
    <w:p>
      <w:r>
        <w:rPr>
          <w:sz w:val="22"/>
        </w:rPr>
        <w:t>英文标题：Sulfide S isotope data set of Yanshanian intermediate acid rocks in the northern margin of North China and its adjacent areas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华北北缘及其邻区燕山期中酸性岩的硫化物硫同位素数据。硫化物S同位素数据由LA-MC-ICP-MS分析获得。硫化物S同位素数据尚未发表，数据真实可靠。闪锌矿和黄铁矿的S同位素能够限定研究区S同位素组成变化规律，详细分析岩石源区性质及熔融条件、岩浆演化过程，对追溯构造-岩浆过程的动力学过程有限定意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S同位素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火成岩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华北北缘</w:t>
        <w:br/>
      </w:r>
      <w:r>
        <w:rPr>
          <w:sz w:val="22"/>
        </w:rPr>
        <w:t>时间关键词：</w:t>
      </w:r>
      <w:r>
        <w:rPr>
          <w:sz w:val="22"/>
        </w:rPr>
        <w:t>燕山期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2016-06-05 16:00:00+00:00</w:t>
      </w:r>
      <w:r>
        <w:rPr>
          <w:sz w:val="22"/>
        </w:rPr>
        <w:t>--</w:t>
      </w:r>
      <w:r>
        <w:rPr>
          <w:sz w:val="22"/>
        </w:rPr>
        <w:t>2021-05-10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葛文春. 华北北缘及其邻区燕山期中酸性岩硫化物S同位素数据集. 时空三极环境大数据平台, DOI:10.11888/Geo.tpdc.271559, CSTR:18406.11.Geo.tpdc.271559, </w:t>
      </w:r>
      <w:r>
        <w:t>2021</w:t>
      </w:r>
      <w:r>
        <w:t>.[</w:t>
      </w:r>
      <w:r>
        <w:t xml:space="preserve">GE   Wenchun. Sulfide S isotope data set of Yanshanian intermediate acid rocks in the northern margin of North China and its adjacent areas. A Big Earth Data Platform for Three Poles, DOI:10.11888/Geo.tpdc.271559, CSTR:18406.11.Geo.tpdc.271559,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燕山期重大地质事件的深部过程与资源效应（2016YFC0600400）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葛文春</w:t>
        <w:br/>
      </w:r>
      <w:r>
        <w:rPr>
          <w:sz w:val="22"/>
        </w:rPr>
        <w:t xml:space="preserve">单位: </w:t>
      </w:r>
      <w:r>
        <w:rPr>
          <w:sz w:val="22"/>
        </w:rPr>
        <w:t>吉林大学地球科学学院</w:t>
        <w:br/>
      </w:r>
      <w:r>
        <w:rPr>
          <w:sz w:val="22"/>
        </w:rPr>
        <w:t xml:space="preserve">电子邮件: </w:t>
      </w:r>
      <w:r>
        <w:rPr>
          <w:sz w:val="22"/>
        </w:rPr>
        <w:t>gewenchun@jlu.edu.cn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