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西南腾冲青海4万年叶蜡氢同位素数据</w:t>
      </w:r>
    </w:p>
    <w:p>
      <w:r>
        <w:rPr>
          <w:sz w:val="22"/>
        </w:rPr>
        <w:t>英文标题：Hydrogen isotope data for 40,000 years in Tengchong Qinghai, southwest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东南部腾冲青海湖10m岩芯叶蜡氢同位素数据。腾冲青海湖为中国西南地区高黎贡山一小型火山口湖，岩芯样品于2017年在距湖心约4m位置获取，利用AMS-14C测年建立年代序列。正构烷烃叶蜡氢同位素利用Agilent6890 GC气相色谱仪和DeltaPlus XL型色谱同位素质谱联用测定分析，该数据反应了该地区大气降水同位素的信息，对研究西南季风区过去4万年以来季风降水变化具有重要的作用。数据在样品采集、前处理提取及仪器测试各个环节严格按照相关操作规程完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青藏高原东南部</w:t>
        <w:br/>
      </w:r>
      <w:r>
        <w:rPr>
          <w:sz w:val="22"/>
        </w:rPr>
        <w:t>时间关键词：</w:t>
      </w:r>
      <w:r>
        <w:rPr>
          <w:sz w:val="22"/>
        </w:rPr>
        <w:t>过去4万年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赵成. 西南腾冲青海4万年叶蜡氢同位素数据. 时空三极环境大数据平台, DOI:10.11888/Paleoenv.tpdc.270743, CSTR:18406.11.Paleoenv.tpdc.270743, </w:t>
      </w:r>
      <w:r>
        <w:t>2020</w:t>
      </w:r>
      <w:r>
        <w:t>.[</w:t>
      </w:r>
      <w:r>
        <w:t xml:space="preserve">ZHAO  Cheng. Hydrogen isotope data for 40,000 years in Tengchong Qinghai, southwest China. A Big Earth Data Platform for Three Poles, DOI:10.11888/Paleoenv.tpdc.270743, CSTR:18406.11.Paleoenv.tpdc.270743,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赵成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czhao@niglas.ac.cn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