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青海省建筑业企业房屋竣工面积（2000-2020）</w:t>
      </w:r>
    </w:p>
    <w:p>
      <w:r>
        <w:rPr>
          <w:sz w:val="22"/>
        </w:rPr>
        <w:t>英文标题：Completed area of construction enterprises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建筑业企业房屋竣工面积的统计数据，数据按厂房、住宅、办公用房、批发零售用房、住宿和餐饮用房、居民服务业用房、教育用房、文化、体育娱乐用房、医疗用房、科研用房、其他用房划分的。数据整理自青海省统计局发布的青海省统计年鉴。数据集包含18个数据表，分别为：</w:t>
        <w:br/>
        <w:t>建筑业企业房屋竣工面积2000-2001年.xls</w:t>
        <w:br/>
        <w:t>建筑业企业房屋竣工面积2000-2005年.xls</w:t>
        <w:br/>
        <w:t>建筑业企业房屋竣工面积2000-2006年.xls</w:t>
        <w:br/>
        <w:t>建筑业企业房屋竣工面积2000-2007年.xls</w:t>
        <w:br/>
        <w:t>建筑业企业房屋竣工面积2001-2002年.xls</w:t>
        <w:br/>
        <w:t>建筑业企业房屋竣工面积2002-2003.xls</w:t>
        <w:br/>
        <w:t>建筑业企业房屋竣工面积2003-2008年.xls</w:t>
        <w:br/>
        <w:t>建筑业企业房屋竣工面积2004年.xls</w:t>
        <w:br/>
        <w:t>建筑业企业房屋竣工面积2005-2009年.xls</w:t>
        <w:br/>
        <w:t>建筑业企业房屋竣工面积2005-2010年.xls</w:t>
        <w:br/>
        <w:t>建筑业企业房屋竣工面积2005-2011年.xls</w:t>
        <w:br/>
        <w:t>建筑业企业房屋竣工面积2007-2012年.xls</w:t>
        <w:br/>
        <w:t>建筑业企业房屋竣工面积2007-2013年.xls</w:t>
        <w:br/>
        <w:t>建筑业企业房屋竣工面积2007-2014年.xls</w:t>
        <w:br/>
        <w:t>建筑业企业房屋竣工面积2010-2015年.xls</w:t>
        <w:br/>
        <w:t>建筑业企业房屋竣工面积2010-2016年.xls</w:t>
        <w:br/>
        <w:t>建筑业企业房屋竣工面积2010-2017年.xls</w:t>
        <w:br/>
        <w:t>建筑业企业房屋竣工面积2013-2018年.xls</w:t>
        <w:br/>
        <w:t xml:space="preserve">建筑业企业房屋竣工面积2014-2020年.xls  </w:t>
        <w:br/>
        <w:t>数据表结构相同。例如建筑业企业房屋竣工面积2000-2001年数据表共有2个字段：</w:t>
        <w:br/>
        <w:t>字段1：项目</w:t>
        <w:br/>
        <w:t>字段2：房屋建筑竣工面积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</w:r>
      <w:r>
        <w:t>,</w:t>
      </w:r>
      <w:r>
        <w:rPr>
          <w:sz w:val="22"/>
        </w:rPr>
        <w:t>竣工面积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青海省建筑业企业房屋竣工面积（2000-2020）. 时空三极环境大数据平台, </w:t>
      </w:r>
      <w:r>
        <w:t>2021</w:t>
      </w:r>
      <w:r>
        <w:t>.[</w:t>
      </w:r>
      <w:r>
        <w:t xml:space="preserve">Qinghai Provincial Bureau of Statistics. Completed area of construction enterprises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