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中国716个气象站光合有效辐射日均值数据集（1951-2010）</w:t>
      </w:r>
    </w:p>
    <w:p>
      <w:r>
        <w:rPr>
          <w:sz w:val="22"/>
        </w:rPr>
        <w:t>英文标题：Daily verage photosynthetically active radiation dataset for 716 weather stations in China (1951-2010)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共包含717个文件，其中station.txt文件主要描述716个站的站点信息，每列分别对应为：经度、纬度和高程；另外以站号命名的716个文件对应716个站的数据，文件中每列分别为：年、月、日和日平均光合有效辐射。</w:t>
        <w:br/>
        <w:t>该数据是基于中国气象局常规气象观测要素：温度、湿度、气压和日照时数等估算得到的。(1)算法和模型介绍:该模型发展了光合有效辐射（PAR）波段大气宽波段透过率参数化方案，在晴天情况下考虑了四种衰减过程，分别是：气溶胶的吸收和散射，水汽的吸收，臭氧的吸收和瑞利散射。在此基础上建立了晴空条件下地表PAR估算方案，同时利用日照时数作为衡量云对辐射影响的指标，参数化其对地表PAR的影响，进而估算全天空条件下地表PAR。经验证，估算结果数据集的均方根误差小于14W/m² 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辐射</w:t>
      </w:r>
      <w:r>
        <w:t>,</w:t>
      </w:r>
      <w:r>
        <w:rPr>
          <w:sz w:val="22"/>
        </w:rPr>
        <w:t>太阳辐射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1951-2010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3.文件大小：50.422MB</w:t>
      </w:r>
    </w:p>
    <w:p>
      <w:pPr>
        <w:ind w:left="432"/>
      </w:pPr>
      <w:r>
        <w:rPr>
          <w:sz w:val="22"/>
        </w:rPr>
        <w:t>4.数据格式：*.txt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1951-01-06 16:00:00+00:00</w:t>
      </w:r>
      <w:r>
        <w:rPr>
          <w:sz w:val="22"/>
        </w:rPr>
        <w:t>--</w:t>
      </w:r>
      <w:r>
        <w:rPr>
          <w:sz w:val="22"/>
        </w:rPr>
        <w:t>2011-01-05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唐文君. 中国716个气象站光合有效辐射日均值数据集（1951-2010）. 时空三极环境大数据平台, DOI:10.11888/AtmosphericPhysics.tpe.249398.file, CSTR:18406.11.AtmosphericPhysics.tpe.249398.file, </w:t>
      </w:r>
      <w:r>
        <w:t>2018</w:t>
      </w:r>
      <w:r>
        <w:t>.[</w:t>
      </w:r>
      <w:r>
        <w:t xml:space="preserve">TANG Wenjun. Daily verage photosynthetically active radiation dataset for 716 weather stations in China (1951-2010). A Big Earth Data Platform for Three Poles, DOI:10.11888/AtmosphericPhysics.tpe.249398.file, CSTR:18406.11.AtmosphericPhysics.tpe.249398.file,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Qin, J., Yang, K., Liang, S.L., &amp; Tang, W.J. (2012). Estimation of daily photosynthetically active radiation under all-sky conditions from sunshine duration data, Journal of Applied Meteorology and Climatology, 51(1), 150-160.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唐文君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tangwj@itpcas.ac.cn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