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河湖源河湖水氢氧同位素数据（2017）</w:t>
      </w:r>
    </w:p>
    <w:p>
      <w:r>
        <w:rPr>
          <w:sz w:val="22"/>
        </w:rPr>
        <w:t>英文标题：Hydrogen and Oxygen isotope data of water collected in river and lake source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该数据集是2017年河湖源考察期间在昂拉仁错、仁青休布错、玛旁雍错、拉昂错等地采集的水样氢氧同位素比值数据，用于获取湖泊基本理化指标数据，为后续湖泊现代观测和环境研究作准备。</w:t>
        <w:br/>
        <w:t>水样采集时间为2017年8月至2017年9月。采样地点为昂拉仁错、仁青休布错、玛旁雍错、拉昂错等。数据由青藏高原研究所环境实验室测得，所用仪器为美国Picarro公司波长扫描光腔衰荡光谱仪。测量时，每个样品都进行两次测量，得到两个数据。分析时，采用每个样品的同一指标两个数据的平均值。测试精度：（standard deviation,SD）：δO18≤0.15‰，δD≤1.0‰。数据以excel文件存储。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水微量元素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稳定同位素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地表水化学成分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拉昂错</w:t>
      </w:r>
      <w:r>
        <w:t xml:space="preserve">, </w:t>
      </w:r>
      <w:r>
        <w:rPr>
          <w:sz w:val="22"/>
        </w:rPr>
        <w:t>玛旁雍错</w:t>
      </w:r>
      <w:r>
        <w:t xml:space="preserve">, </w:t>
      </w:r>
      <w:r>
        <w:rPr>
          <w:sz w:val="22"/>
        </w:rPr>
        <w:t>仁青休布错</w:t>
      </w:r>
      <w:r>
        <w:t xml:space="preserve">, </w:t>
      </w:r>
      <w:r>
        <w:rPr>
          <w:sz w:val="22"/>
        </w:rPr>
        <w:t>昂拉仁错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2017-08-09 08:00:00+00:00</w:t>
      </w:r>
      <w:r>
        <w:rPr>
          <w:sz w:val="22"/>
        </w:rPr>
        <w:t>--</w:t>
      </w:r>
      <w:r>
        <w:rPr>
          <w:sz w:val="22"/>
        </w:rPr>
        <w:t>2017-10-08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王君波. 河湖源河湖水氢氧同位素数据（2017）. 时空三极环境大数据平台, DOI:10.11888/Hydro.tpdc.270064, CSTR:18406.11.Hydro.tpdc.270064, </w:t>
      </w:r>
      <w:r>
        <w:t>2018</w:t>
      </w:r>
      <w:r>
        <w:t>.[</w:t>
      </w:r>
      <w:r>
        <w:t xml:space="preserve">WANG Junbo. Hydrogen and Oxygen isotope data of water collected in river and lake source (2017). A Big Earth Data Platform for Three Poles, DOI:10.11888/Hydro.tpdc.270064, CSTR:18406.11.Hydro.tpdc.270064,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