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黑河生态水文遥感试验：水文气象观测网数据集（张掖湿地站涡动相关仪-2016）</w:t>
      </w:r>
    </w:p>
    <w:p>
      <w:r>
        <w:rPr>
          <w:sz w:val="22"/>
        </w:rPr>
        <w:t>英文标题：HiWATER: Dataset of hydrometeorological observation network (eddy covariance system of Zhangye wetland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该数据集包含了2016年3月18日至2016年12月31日的黑河水文气象观测网中游张掖湿地站的涡动相关仪观测数据。站点位于甘肃省张掖市，下垫面是湿地。观测点的经纬度是100.44640E,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2016年4月-6月涡动系统的三维超声断续出现问题，数据出现一些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2016-03-18至2016-12-31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2016-03-27 00:00:00+00:00</w:t>
      </w:r>
      <w:r>
        <w:rPr>
          <w:sz w:val="22"/>
        </w:rPr>
        <w:t>--</w:t>
      </w:r>
      <w:r>
        <w:rPr>
          <w:sz w:val="22"/>
        </w:rPr>
        <w:t>2017-01-09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黑河生态水文遥感试验：水文气象观测网数据集（张掖湿地站涡动相关仪-2016）. 时空三极环境大数据平台, DOI:10.3972/hiwater.453.2017.db, CSTR:18406.11.hiwater.453.2017.db,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2016). A Big Earth Data Platform for Three Poles, DOI:10.3972/hiwater.453.2017.db, CSTR:18406.11.hiwater.453.2017.db,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