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冬季青藏高原鸟类调查物种分布记录数据集（2020）</w:t>
      </w:r>
    </w:p>
    <w:p>
      <w:r>
        <w:rPr>
          <w:sz w:val="22"/>
        </w:rPr>
        <w:t>英文标题：Occurence records of birds of the fieldwork in winter Tibet,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鸟类的分布数据信息，是2020年12月至2021年01月期间对青藏高原鸟类分布记录的野外调查数据，调查团队主要由中国科学院动物研究所，西藏高原生物研究所，中国科学院微生物研究所，西藏自然博物馆等单位的科研人员共同组成。主要区域为雅鲁藏布江中下游地区及纳木错湖东岸，包括拉萨、林芝、山南、日喀则等地市的多个县区(East: 88.09E，West: 94.52E，South: 28.76N，North: 30.77N)。观测方法以样线法，样点法，和多样点同步计数法为主。观测器材有双筒望远镜，单筒望远镜，长焦相机等。数据内容包括物种名、经度、维度、观测时间、观测人等信息。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2020-12-22 16:00:00+00:00</w:t>
      </w:r>
      <w:r>
        <w:rPr>
          <w:sz w:val="22"/>
        </w:rPr>
        <w:t>--</w:t>
      </w:r>
      <w:r>
        <w:rPr>
          <w:sz w:val="22"/>
        </w:rPr>
        <w:t>2021-01-05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宋刚. 冬季青藏高原鸟类调查物种分布记录数据集（2020）. 时空三极环境大数据平台, DOI:10.11888/Ecolo.tpdc.271504, CSTR:18406.11.Ecolo.tpdc.271504, </w:t>
      </w:r>
      <w:r>
        <w:t>2021</w:t>
      </w:r>
      <w:r>
        <w:t>.[</w:t>
      </w:r>
      <w:r>
        <w:t xml:space="preserve">SONG   Gang. Occurence records of birds of the fieldwork in winter Tibet, 2020. A Big Earth Data Platform for Three Poles, DOI:10.11888/Ecolo.tpdc.271504, CSTR:18406.11.Ecolo.tpdc.271504,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宋刚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100101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