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海南岛变沉积岩碎屑锆石Hf同位素数据</w:t>
      </w:r>
    </w:p>
    <w:p>
      <w:r>
        <w:rPr>
          <w:sz w:val="22"/>
        </w:rPr>
        <w:t>英文标题：Hf isotope data of detrital zircons from metasedimentary rocks in Hainan Island</w:t>
      </w:r>
    </w:p>
    <w:p>
      <w:r>
        <w:rPr>
          <w:sz w:val="32"/>
        </w:rPr>
        <w:t>1、摘要</w:t>
      </w:r>
    </w:p>
    <w:p>
      <w:pPr>
        <w:ind w:firstLine="432"/>
      </w:pPr>
      <w:r>
        <w:rPr>
          <w:sz w:val="22"/>
        </w:rPr>
        <w:t>本数据包含海南岛变沉积岩碎屑锆石Hf同位素数据，2017年锆石原位Lu-Hf同位素分析在中国科学院广州地球化学研究所同位素国家重点实验室完成，仪器为Neptune Plus MC-ICP-MS和RESOlution M-50 激光剥蚀系统。激光参数斑束45 μm，重复率8 Hz，能量80 mJ。He作为载气并加入少量氮气以提高样品信号。Penglai锆石作为标样用于测试中，其176Hf/177Hf为0.2828906 ± 10 (2σ, Li 等, 2010b)。分析点与U-Pb定年分析点为同一位置或者同一颗锆石的附近位置。具体分析方法见Wu 等, (2006a)。</w:t>
      </w:r>
    </w:p>
    <w:p>
      <w:r>
        <w:rPr>
          <w:sz w:val="32"/>
        </w:rPr>
        <w:t>2、关键词</w:t>
      </w:r>
    </w:p>
    <w:p>
      <w:pPr>
        <w:ind w:left="432"/>
      </w:pPr>
      <w:r>
        <w:rPr>
          <w:sz w:val="22"/>
        </w:rPr>
        <w:t>主题关键词：</w:t>
      </w:r>
      <w:r>
        <w:rPr>
          <w:sz w:val="22"/>
        </w:rPr>
        <w:t>地球化学</w:t>
      </w:r>
      <w:r>
        <w:t>,</w:t>
      </w:r>
      <w:r>
        <w:rPr>
          <w:sz w:val="22"/>
        </w:rPr>
        <w:t>锆石Hf同位素</w:t>
        <w:br/>
      </w:r>
      <w:r>
        <w:rPr>
          <w:sz w:val="22"/>
        </w:rPr>
        <w:t>学科关键词：</w:t>
      </w:r>
      <w:r>
        <w:rPr>
          <w:sz w:val="22"/>
        </w:rPr>
        <w:t>固体地球</w:t>
        <w:br/>
      </w:r>
      <w:r>
        <w:rPr>
          <w:sz w:val="22"/>
        </w:rPr>
        <w:t>地点关键词：</w:t>
      </w:r>
      <w:r>
        <w:rPr>
          <w:sz w:val="22"/>
        </w:rPr>
        <w:t>海南石碌</w:t>
        <w:br/>
      </w:r>
      <w:r>
        <w:rPr>
          <w:sz w:val="22"/>
        </w:rPr>
        <w:t>时间关键词：</w:t>
      </w:r>
      <w:r>
        <w:rPr>
          <w:sz w:val="22"/>
        </w:rPr>
        <w:t>前寒武</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北：20.3</w:t>
            </w:r>
          </w:p>
        </w:tc>
        <w:tc>
          <w:tcPr>
            <w:tcW w:type="dxa" w:w="2880"/>
          </w:tcPr>
          <w:p>
            <w:r>
              <w:t>-</w:t>
            </w:r>
          </w:p>
        </w:tc>
      </w:tr>
      <w:tr>
        <w:tc>
          <w:tcPr>
            <w:tcW w:type="dxa" w:w="2880"/>
          </w:tcPr>
          <w:p>
            <w:r>
              <w:t>西：109.0</w:t>
            </w:r>
          </w:p>
        </w:tc>
        <w:tc>
          <w:tcPr>
            <w:tcW w:type="dxa" w:w="2880"/>
          </w:tcPr>
          <w:p>
            <w:r>
              <w:t>-</w:t>
            </w:r>
          </w:p>
        </w:tc>
        <w:tc>
          <w:tcPr>
            <w:tcW w:type="dxa" w:w="2880"/>
          </w:tcPr>
          <w:p>
            <w:r>
              <w:t>东：111.0</w:t>
            </w:r>
          </w:p>
        </w:tc>
      </w:tr>
      <w:tr>
        <w:tc>
          <w:tcPr>
            <w:tcW w:type="dxa" w:w="2880"/>
          </w:tcPr>
          <w:p>
            <w:r>
              <w:t>-</w:t>
            </w:r>
          </w:p>
        </w:tc>
        <w:tc>
          <w:tcPr>
            <w:tcW w:type="dxa" w:w="2880"/>
          </w:tcPr>
          <w:p>
            <w:r>
              <w:t>南：18.3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海南岛变沉积岩碎屑锆石Hf同位素数据. 时空三极环境大数据平台, DOI:10.1016/j.precamres.2017.04.020, CSTR:, </w:t>
      </w:r>
      <w:r>
        <w:t>2021</w:t>
      </w:r>
      <w:r>
        <w:t>.[</w:t>
      </w:r>
      <w:r>
        <w:t xml:space="preserve">ZOU   Shaohao. Hf isotope data of detrital zircons from metasedimentary rocks in Hainan Island. A Big Earth Data Platform for Three Poles, DOI:10.1016/j.precamres.2017.04.020, CSTR:, </w:t>
      </w:r>
      <w:r>
        <w:t>2021</w:t>
      </w:r>
      <w:r>
        <w:rPr>
          <w:sz w:val="22"/>
        </w:rPr>
        <w:t>]</w:t>
      </w:r>
    </w:p>
    <w:p>
      <w:pPr>
        <w:ind w:left="432"/>
      </w:pPr>
      <w:r>
        <w:rPr>
          <w:sz w:val="22"/>
        </w:rPr>
        <w:t xml:space="preserve">文章的引用: </w:t>
      </w:r>
    </w:p>
    <w:p>
      <w:pPr>
        <w:ind w:left="864"/>
      </w:pPr>
      <w:r>
        <w:t>Zou, S., Yu, L., Yu, D., Xu, D., Ye, T., Wang, Z., Cai, J., &amp; Liu, M. (2017). Precambrian continental crust evolution of Hainan Island in South China: Constraints from detrital zircon Hf isotopes of metaclastic-sedimentary rocks in the Shilu Fe-Co-Cu ore district. Precambrian Research 296, 195–207.</w:t>
        <w:br/>
        <w:br/>
      </w:r>
    </w:p>
    <w:p>
      <w:r>
        <w:rPr>
          <w:sz w:val="32"/>
        </w:rPr>
        <w:t>7、资助项目信息</w:t>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